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57F75" w14:textId="088749D1" w:rsidR="00A35647" w:rsidRPr="00A35647" w:rsidRDefault="00361B83" w:rsidP="00A35647">
      <w:pPr>
        <w:suppressAutoHyphens/>
        <w:rPr>
          <w:rFonts w:ascii="Arial" w:eastAsia="SimSun" w:hAnsi="Arial" w:cs="Mangal"/>
          <w:kern w:val="1"/>
          <w:sz w:val="20"/>
          <w:lang w:eastAsia="hi-IN" w:bidi="hi-IN"/>
        </w:rPr>
      </w:pPr>
      <w:r>
        <w:rPr>
          <w:rFonts w:ascii="Arial" w:eastAsia="SimSun" w:hAnsi="Arial" w:cs="Mangal"/>
          <w:noProof/>
          <w:kern w:val="1"/>
          <w:sz w:val="20"/>
          <w:lang w:eastAsia="hi-IN" w:bidi="hi-IN"/>
        </w:rPr>
        <w:drawing>
          <wp:anchor distT="0" distB="0" distL="114300" distR="114300" simplePos="0" relativeHeight="251658240" behindDoc="0" locked="0" layoutInCell="1" allowOverlap="1" wp14:anchorId="35B6754E" wp14:editId="12B1F431">
            <wp:simplePos x="0" y="0"/>
            <wp:positionH relativeFrom="margin">
              <wp:posOffset>-721995</wp:posOffset>
            </wp:positionH>
            <wp:positionV relativeFrom="margin">
              <wp:posOffset>-487680</wp:posOffset>
            </wp:positionV>
            <wp:extent cx="7341235" cy="1084135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41235" cy="10841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457D6A" w14:textId="593AA840" w:rsidR="00B24EAC" w:rsidRDefault="00B24EAC" w:rsidP="00B24EAC">
      <w:pPr>
        <w:jc w:val="center"/>
        <w:rPr>
          <w:b/>
          <w:bCs/>
          <w:sz w:val="32"/>
          <w:szCs w:val="32"/>
        </w:rPr>
      </w:pPr>
      <w:r>
        <w:rPr>
          <w:b/>
          <w:bCs/>
          <w:sz w:val="32"/>
          <w:szCs w:val="32"/>
        </w:rPr>
        <w:lastRenderedPageBreak/>
        <w:t>Структура программы</w:t>
      </w:r>
    </w:p>
    <w:p w14:paraId="20E931B6" w14:textId="77777777" w:rsidR="00B24EAC" w:rsidRPr="005166D1" w:rsidRDefault="00B24EAC" w:rsidP="00B24EAC">
      <w:pPr>
        <w:pStyle w:val="a5"/>
        <w:numPr>
          <w:ilvl w:val="0"/>
          <w:numId w:val="24"/>
        </w:numPr>
        <w:spacing w:after="160" w:line="259" w:lineRule="auto"/>
        <w:rPr>
          <w:rFonts w:ascii="Times New Roman" w:hAnsi="Times New Roman"/>
          <w:b/>
          <w:bCs/>
          <w:sz w:val="28"/>
          <w:szCs w:val="28"/>
        </w:rPr>
      </w:pPr>
      <w:r w:rsidRPr="005166D1">
        <w:rPr>
          <w:rFonts w:ascii="Times New Roman" w:hAnsi="Times New Roman"/>
          <w:b/>
          <w:bCs/>
          <w:sz w:val="28"/>
          <w:szCs w:val="28"/>
        </w:rPr>
        <w:t>Пояснительная записка</w:t>
      </w:r>
    </w:p>
    <w:p w14:paraId="2D24E3AB" w14:textId="77777777" w:rsidR="00B24EAC" w:rsidRPr="003F1561" w:rsidRDefault="00B24EAC" w:rsidP="00B24EAC">
      <w:pPr>
        <w:pStyle w:val="a5"/>
        <w:numPr>
          <w:ilvl w:val="1"/>
          <w:numId w:val="24"/>
        </w:numPr>
        <w:spacing w:after="160" w:line="259" w:lineRule="auto"/>
        <w:rPr>
          <w:rFonts w:ascii="Times New Roman" w:hAnsi="Times New Roman"/>
          <w:sz w:val="28"/>
          <w:szCs w:val="28"/>
        </w:rPr>
      </w:pPr>
      <w:r w:rsidRPr="003F1561">
        <w:rPr>
          <w:rFonts w:ascii="Times New Roman" w:hAnsi="Times New Roman"/>
          <w:sz w:val="28"/>
          <w:szCs w:val="28"/>
        </w:rPr>
        <w:t>Вступление</w:t>
      </w:r>
    </w:p>
    <w:p w14:paraId="7B3ED4B5" w14:textId="77777777" w:rsidR="00B24EAC" w:rsidRDefault="00B24EAC" w:rsidP="00B24EAC">
      <w:pPr>
        <w:pStyle w:val="a5"/>
        <w:numPr>
          <w:ilvl w:val="1"/>
          <w:numId w:val="24"/>
        </w:numPr>
        <w:spacing w:after="160" w:line="259" w:lineRule="auto"/>
        <w:rPr>
          <w:rFonts w:ascii="Times New Roman" w:hAnsi="Times New Roman"/>
          <w:sz w:val="28"/>
          <w:szCs w:val="28"/>
        </w:rPr>
      </w:pPr>
      <w:r>
        <w:rPr>
          <w:rFonts w:ascii="Times New Roman" w:hAnsi="Times New Roman"/>
          <w:sz w:val="28"/>
          <w:szCs w:val="28"/>
        </w:rPr>
        <w:t>Актуальность программы</w:t>
      </w:r>
    </w:p>
    <w:p w14:paraId="34732FCC" w14:textId="77777777" w:rsidR="00B24EAC" w:rsidRDefault="00B24EAC" w:rsidP="00B24EAC">
      <w:pPr>
        <w:pStyle w:val="a5"/>
        <w:numPr>
          <w:ilvl w:val="1"/>
          <w:numId w:val="24"/>
        </w:numPr>
        <w:spacing w:after="160" w:line="259" w:lineRule="auto"/>
        <w:rPr>
          <w:rFonts w:ascii="Times New Roman" w:hAnsi="Times New Roman"/>
          <w:sz w:val="28"/>
          <w:szCs w:val="28"/>
        </w:rPr>
      </w:pPr>
      <w:r>
        <w:rPr>
          <w:rFonts w:ascii="Times New Roman" w:hAnsi="Times New Roman"/>
          <w:sz w:val="28"/>
          <w:szCs w:val="28"/>
        </w:rPr>
        <w:t>Новизна программы</w:t>
      </w:r>
    </w:p>
    <w:p w14:paraId="41FD6B51" w14:textId="77777777" w:rsidR="00B24EAC" w:rsidRDefault="00B24EAC" w:rsidP="00B24EAC">
      <w:pPr>
        <w:pStyle w:val="a5"/>
        <w:numPr>
          <w:ilvl w:val="1"/>
          <w:numId w:val="24"/>
        </w:numPr>
        <w:spacing w:after="160" w:line="259" w:lineRule="auto"/>
        <w:rPr>
          <w:rFonts w:ascii="Times New Roman" w:hAnsi="Times New Roman"/>
          <w:sz w:val="28"/>
          <w:szCs w:val="28"/>
        </w:rPr>
      </w:pPr>
      <w:r>
        <w:rPr>
          <w:rFonts w:ascii="Times New Roman" w:hAnsi="Times New Roman"/>
          <w:sz w:val="28"/>
          <w:szCs w:val="28"/>
        </w:rPr>
        <w:t>Отличительные особенности программы</w:t>
      </w:r>
    </w:p>
    <w:p w14:paraId="320AE3D5" w14:textId="77777777" w:rsidR="00B24EAC" w:rsidRDefault="00B24EAC" w:rsidP="00B24EAC">
      <w:pPr>
        <w:pStyle w:val="a5"/>
        <w:numPr>
          <w:ilvl w:val="1"/>
          <w:numId w:val="24"/>
        </w:numPr>
        <w:spacing w:after="160" w:line="259" w:lineRule="auto"/>
        <w:rPr>
          <w:rFonts w:ascii="Times New Roman" w:hAnsi="Times New Roman"/>
          <w:sz w:val="28"/>
          <w:szCs w:val="28"/>
        </w:rPr>
      </w:pPr>
      <w:r>
        <w:rPr>
          <w:rFonts w:ascii="Times New Roman" w:hAnsi="Times New Roman"/>
          <w:sz w:val="28"/>
          <w:szCs w:val="28"/>
        </w:rPr>
        <w:t>Направленность программы</w:t>
      </w:r>
    </w:p>
    <w:p w14:paraId="66D34150" w14:textId="77777777" w:rsidR="00B24EAC" w:rsidRDefault="00B24EAC" w:rsidP="00B24EAC">
      <w:pPr>
        <w:pStyle w:val="a5"/>
        <w:numPr>
          <w:ilvl w:val="1"/>
          <w:numId w:val="24"/>
        </w:numPr>
        <w:spacing w:after="160" w:line="259" w:lineRule="auto"/>
        <w:rPr>
          <w:rFonts w:ascii="Times New Roman" w:hAnsi="Times New Roman"/>
          <w:sz w:val="28"/>
          <w:szCs w:val="28"/>
        </w:rPr>
      </w:pPr>
      <w:r>
        <w:rPr>
          <w:rFonts w:ascii="Times New Roman" w:hAnsi="Times New Roman"/>
          <w:sz w:val="28"/>
          <w:szCs w:val="28"/>
        </w:rPr>
        <w:t>Адресат программы</w:t>
      </w:r>
    </w:p>
    <w:p w14:paraId="517D7938" w14:textId="77777777" w:rsidR="00B24EAC" w:rsidRDefault="00B24EAC" w:rsidP="00B24EAC">
      <w:pPr>
        <w:pStyle w:val="a5"/>
        <w:numPr>
          <w:ilvl w:val="1"/>
          <w:numId w:val="24"/>
        </w:numPr>
        <w:spacing w:after="160" w:line="259" w:lineRule="auto"/>
        <w:rPr>
          <w:rFonts w:ascii="Times New Roman" w:hAnsi="Times New Roman"/>
          <w:sz w:val="28"/>
          <w:szCs w:val="28"/>
        </w:rPr>
      </w:pPr>
      <w:r>
        <w:rPr>
          <w:rFonts w:ascii="Times New Roman" w:hAnsi="Times New Roman"/>
          <w:sz w:val="28"/>
          <w:szCs w:val="28"/>
        </w:rPr>
        <w:t>Цель и задачи программы</w:t>
      </w:r>
    </w:p>
    <w:p w14:paraId="55A04D68" w14:textId="77777777" w:rsidR="00B24EAC" w:rsidRDefault="00B24EAC" w:rsidP="00B24EAC">
      <w:pPr>
        <w:pStyle w:val="a5"/>
        <w:numPr>
          <w:ilvl w:val="1"/>
          <w:numId w:val="24"/>
        </w:numPr>
        <w:spacing w:after="160" w:line="259" w:lineRule="auto"/>
        <w:rPr>
          <w:rFonts w:ascii="Times New Roman" w:hAnsi="Times New Roman"/>
          <w:sz w:val="28"/>
          <w:szCs w:val="28"/>
        </w:rPr>
      </w:pPr>
      <w:r>
        <w:rPr>
          <w:rFonts w:ascii="Times New Roman" w:hAnsi="Times New Roman"/>
          <w:sz w:val="28"/>
          <w:szCs w:val="28"/>
        </w:rPr>
        <w:t>Ожидаемые результаты</w:t>
      </w:r>
    </w:p>
    <w:p w14:paraId="01C6767C" w14:textId="77777777" w:rsidR="00B24EAC" w:rsidRDefault="00B24EAC" w:rsidP="00B24EAC">
      <w:pPr>
        <w:pStyle w:val="a5"/>
        <w:numPr>
          <w:ilvl w:val="1"/>
          <w:numId w:val="24"/>
        </w:numPr>
        <w:spacing w:after="160" w:line="259" w:lineRule="auto"/>
        <w:rPr>
          <w:rFonts w:ascii="Times New Roman" w:hAnsi="Times New Roman"/>
          <w:sz w:val="28"/>
          <w:szCs w:val="28"/>
        </w:rPr>
      </w:pPr>
      <w:r>
        <w:rPr>
          <w:rFonts w:ascii="Times New Roman" w:hAnsi="Times New Roman"/>
          <w:sz w:val="28"/>
          <w:szCs w:val="28"/>
        </w:rPr>
        <w:t>Принципы реализации программы</w:t>
      </w:r>
    </w:p>
    <w:p w14:paraId="35BC3582" w14:textId="77777777" w:rsidR="00B24EAC" w:rsidRDefault="00B24EAC" w:rsidP="00B24EAC">
      <w:pPr>
        <w:pStyle w:val="a5"/>
        <w:numPr>
          <w:ilvl w:val="1"/>
          <w:numId w:val="24"/>
        </w:numPr>
        <w:spacing w:after="160" w:line="259" w:lineRule="auto"/>
        <w:rPr>
          <w:rFonts w:ascii="Times New Roman" w:hAnsi="Times New Roman"/>
          <w:sz w:val="28"/>
          <w:szCs w:val="28"/>
        </w:rPr>
      </w:pPr>
      <w:r>
        <w:rPr>
          <w:rFonts w:ascii="Times New Roman" w:hAnsi="Times New Roman"/>
          <w:sz w:val="28"/>
          <w:szCs w:val="28"/>
        </w:rPr>
        <w:t>Технологии воспитательной деятельности</w:t>
      </w:r>
    </w:p>
    <w:p w14:paraId="105D9A7E" w14:textId="77777777" w:rsidR="00B24EAC" w:rsidRDefault="00B24EAC" w:rsidP="00B24EAC">
      <w:pPr>
        <w:pStyle w:val="a5"/>
        <w:numPr>
          <w:ilvl w:val="1"/>
          <w:numId w:val="24"/>
        </w:numPr>
        <w:spacing w:after="160" w:line="259" w:lineRule="auto"/>
        <w:rPr>
          <w:rFonts w:ascii="Times New Roman" w:hAnsi="Times New Roman"/>
          <w:sz w:val="28"/>
          <w:szCs w:val="28"/>
        </w:rPr>
      </w:pPr>
      <w:r>
        <w:rPr>
          <w:rFonts w:ascii="Times New Roman" w:hAnsi="Times New Roman"/>
          <w:sz w:val="28"/>
          <w:szCs w:val="28"/>
        </w:rPr>
        <w:t>Методы реализации программы</w:t>
      </w:r>
    </w:p>
    <w:p w14:paraId="71FC8B38" w14:textId="77777777" w:rsidR="00B24EAC" w:rsidRPr="005166D1" w:rsidRDefault="00B24EAC" w:rsidP="00B24EAC">
      <w:pPr>
        <w:pStyle w:val="a5"/>
        <w:numPr>
          <w:ilvl w:val="0"/>
          <w:numId w:val="24"/>
        </w:numPr>
        <w:spacing w:after="160" w:line="259" w:lineRule="auto"/>
        <w:rPr>
          <w:rFonts w:ascii="Times New Roman" w:hAnsi="Times New Roman"/>
          <w:b/>
          <w:bCs/>
          <w:sz w:val="28"/>
          <w:szCs w:val="28"/>
        </w:rPr>
      </w:pPr>
      <w:r w:rsidRPr="005166D1">
        <w:rPr>
          <w:rFonts w:ascii="Times New Roman" w:hAnsi="Times New Roman"/>
          <w:b/>
          <w:bCs/>
          <w:sz w:val="28"/>
          <w:szCs w:val="28"/>
        </w:rPr>
        <w:t>Содержание программы</w:t>
      </w:r>
    </w:p>
    <w:p w14:paraId="0075CD12" w14:textId="77777777" w:rsidR="00B24EAC" w:rsidRPr="003F1561" w:rsidRDefault="00B24EAC" w:rsidP="00B24EAC">
      <w:pPr>
        <w:ind w:left="360"/>
        <w:rPr>
          <w:sz w:val="28"/>
          <w:szCs w:val="28"/>
        </w:rPr>
      </w:pPr>
      <w:r>
        <w:rPr>
          <w:sz w:val="28"/>
          <w:szCs w:val="28"/>
        </w:rPr>
        <w:t>2.1</w:t>
      </w:r>
      <w:r w:rsidRPr="003F1561">
        <w:rPr>
          <w:sz w:val="28"/>
          <w:szCs w:val="28"/>
        </w:rPr>
        <w:t>Этапы реализации программы</w:t>
      </w:r>
    </w:p>
    <w:p w14:paraId="4248EA67" w14:textId="77777777" w:rsidR="00B24EAC" w:rsidRDefault="00B24EAC" w:rsidP="00B24EAC">
      <w:pPr>
        <w:pStyle w:val="a5"/>
        <w:numPr>
          <w:ilvl w:val="1"/>
          <w:numId w:val="25"/>
        </w:numPr>
        <w:spacing w:after="160" w:line="259" w:lineRule="auto"/>
        <w:rPr>
          <w:rFonts w:ascii="Times New Roman" w:hAnsi="Times New Roman"/>
          <w:sz w:val="28"/>
          <w:szCs w:val="28"/>
        </w:rPr>
      </w:pPr>
      <w:r w:rsidRPr="00117CD5">
        <w:rPr>
          <w:rFonts w:ascii="Times New Roman" w:hAnsi="Times New Roman"/>
          <w:sz w:val="28"/>
          <w:szCs w:val="28"/>
        </w:rPr>
        <w:t>Направления деятельности в рамках программы</w:t>
      </w:r>
    </w:p>
    <w:p w14:paraId="02555A79" w14:textId="77777777" w:rsidR="00B24EAC" w:rsidRDefault="00B24EAC" w:rsidP="00B24EAC">
      <w:pPr>
        <w:pStyle w:val="a5"/>
        <w:numPr>
          <w:ilvl w:val="1"/>
          <w:numId w:val="25"/>
        </w:numPr>
        <w:spacing w:after="160" w:line="259" w:lineRule="auto"/>
        <w:rPr>
          <w:rFonts w:ascii="Times New Roman" w:hAnsi="Times New Roman"/>
          <w:sz w:val="28"/>
          <w:szCs w:val="28"/>
        </w:rPr>
      </w:pPr>
      <w:r>
        <w:rPr>
          <w:rFonts w:ascii="Times New Roman" w:hAnsi="Times New Roman"/>
          <w:sz w:val="28"/>
          <w:szCs w:val="28"/>
        </w:rPr>
        <w:t>Модель игрового взаимодействия</w:t>
      </w:r>
    </w:p>
    <w:p w14:paraId="1F7C85DD" w14:textId="77777777" w:rsidR="00B24EAC" w:rsidRDefault="00B24EAC" w:rsidP="00B24EAC">
      <w:pPr>
        <w:pStyle w:val="a5"/>
        <w:numPr>
          <w:ilvl w:val="1"/>
          <w:numId w:val="25"/>
        </w:numPr>
        <w:spacing w:after="160" w:line="259" w:lineRule="auto"/>
        <w:rPr>
          <w:rFonts w:ascii="Times New Roman" w:hAnsi="Times New Roman"/>
          <w:sz w:val="28"/>
          <w:szCs w:val="28"/>
        </w:rPr>
      </w:pPr>
      <w:r>
        <w:rPr>
          <w:rFonts w:ascii="Times New Roman" w:hAnsi="Times New Roman"/>
          <w:sz w:val="28"/>
          <w:szCs w:val="28"/>
        </w:rPr>
        <w:t xml:space="preserve"> Система детского самоуправления</w:t>
      </w:r>
    </w:p>
    <w:p w14:paraId="072821B8" w14:textId="77777777" w:rsidR="00B24EAC" w:rsidRDefault="00B24EAC" w:rsidP="00B24EAC">
      <w:pPr>
        <w:pStyle w:val="a5"/>
        <w:numPr>
          <w:ilvl w:val="1"/>
          <w:numId w:val="25"/>
        </w:numPr>
        <w:spacing w:after="160" w:line="259" w:lineRule="auto"/>
        <w:rPr>
          <w:rFonts w:ascii="Times New Roman" w:hAnsi="Times New Roman"/>
          <w:sz w:val="28"/>
          <w:szCs w:val="28"/>
        </w:rPr>
      </w:pPr>
      <w:r>
        <w:rPr>
          <w:rFonts w:ascii="Times New Roman" w:hAnsi="Times New Roman"/>
          <w:sz w:val="28"/>
          <w:szCs w:val="28"/>
        </w:rPr>
        <w:t>Система мотивации и стимулирования</w:t>
      </w:r>
    </w:p>
    <w:p w14:paraId="29A23D54" w14:textId="77777777" w:rsidR="00B24EAC" w:rsidRDefault="00B24EAC" w:rsidP="00B24EAC">
      <w:pPr>
        <w:pStyle w:val="a5"/>
        <w:numPr>
          <w:ilvl w:val="1"/>
          <w:numId w:val="25"/>
        </w:numPr>
        <w:spacing w:after="160" w:line="259" w:lineRule="auto"/>
        <w:rPr>
          <w:rFonts w:ascii="Times New Roman" w:hAnsi="Times New Roman"/>
          <w:sz w:val="28"/>
          <w:szCs w:val="28"/>
        </w:rPr>
      </w:pPr>
      <w:r>
        <w:rPr>
          <w:rFonts w:ascii="Times New Roman" w:hAnsi="Times New Roman"/>
          <w:sz w:val="28"/>
          <w:szCs w:val="28"/>
        </w:rPr>
        <w:t xml:space="preserve"> План- сетка</w:t>
      </w:r>
    </w:p>
    <w:p w14:paraId="50177CCE" w14:textId="77777777" w:rsidR="00B24EAC" w:rsidRPr="005166D1" w:rsidRDefault="00B24EAC" w:rsidP="00B24EAC">
      <w:pPr>
        <w:pStyle w:val="a5"/>
        <w:numPr>
          <w:ilvl w:val="0"/>
          <w:numId w:val="24"/>
        </w:numPr>
        <w:spacing w:after="160" w:line="259" w:lineRule="auto"/>
        <w:rPr>
          <w:rFonts w:ascii="Times New Roman" w:hAnsi="Times New Roman"/>
          <w:b/>
          <w:bCs/>
          <w:sz w:val="28"/>
          <w:szCs w:val="28"/>
        </w:rPr>
      </w:pPr>
      <w:r w:rsidRPr="005166D1">
        <w:rPr>
          <w:rFonts w:ascii="Times New Roman" w:hAnsi="Times New Roman"/>
          <w:b/>
          <w:bCs/>
          <w:sz w:val="28"/>
          <w:szCs w:val="28"/>
        </w:rPr>
        <w:t>Ресурсное обеспечение</w:t>
      </w:r>
    </w:p>
    <w:p w14:paraId="301BDB01" w14:textId="77777777" w:rsidR="00B24EAC" w:rsidRDefault="00B24EAC" w:rsidP="00B24EAC">
      <w:pPr>
        <w:ind w:left="360"/>
        <w:rPr>
          <w:sz w:val="28"/>
          <w:szCs w:val="28"/>
        </w:rPr>
      </w:pPr>
      <w:r w:rsidRPr="00117CD5">
        <w:rPr>
          <w:sz w:val="28"/>
          <w:szCs w:val="28"/>
        </w:rPr>
        <w:t>3.1Кадровое обеспечение программы</w:t>
      </w:r>
    </w:p>
    <w:p w14:paraId="37AD8BFB" w14:textId="77777777" w:rsidR="00B24EAC" w:rsidRDefault="00B24EAC" w:rsidP="00B24EAC">
      <w:pPr>
        <w:ind w:left="360"/>
        <w:rPr>
          <w:sz w:val="28"/>
          <w:szCs w:val="28"/>
        </w:rPr>
      </w:pPr>
      <w:r>
        <w:rPr>
          <w:sz w:val="28"/>
          <w:szCs w:val="28"/>
        </w:rPr>
        <w:t>3.2 Информационно- методическое обеспечение</w:t>
      </w:r>
    </w:p>
    <w:p w14:paraId="17DFF520" w14:textId="77777777" w:rsidR="00B24EAC" w:rsidRDefault="00B24EAC" w:rsidP="00B24EAC">
      <w:pPr>
        <w:ind w:left="360"/>
        <w:rPr>
          <w:sz w:val="28"/>
          <w:szCs w:val="28"/>
        </w:rPr>
      </w:pPr>
      <w:r>
        <w:rPr>
          <w:sz w:val="28"/>
          <w:szCs w:val="28"/>
        </w:rPr>
        <w:t>3.3 Материально – техническое обеспечение</w:t>
      </w:r>
    </w:p>
    <w:p w14:paraId="05CB9768" w14:textId="77777777" w:rsidR="00B24EAC" w:rsidRPr="005166D1" w:rsidRDefault="00B24EAC" w:rsidP="00B24EAC">
      <w:pPr>
        <w:ind w:left="360"/>
        <w:rPr>
          <w:b/>
          <w:bCs/>
          <w:sz w:val="28"/>
          <w:szCs w:val="28"/>
        </w:rPr>
      </w:pPr>
      <w:r w:rsidRPr="005166D1">
        <w:rPr>
          <w:b/>
          <w:bCs/>
          <w:sz w:val="28"/>
          <w:szCs w:val="28"/>
        </w:rPr>
        <w:t>4.Механизм оценки эффективности реализации программы</w:t>
      </w:r>
    </w:p>
    <w:p w14:paraId="6E7C2EE5" w14:textId="77777777" w:rsidR="00B24EAC" w:rsidRPr="005166D1" w:rsidRDefault="00B24EAC" w:rsidP="00B24EAC">
      <w:pPr>
        <w:ind w:left="360"/>
        <w:rPr>
          <w:b/>
          <w:bCs/>
          <w:sz w:val="28"/>
          <w:szCs w:val="28"/>
        </w:rPr>
      </w:pPr>
      <w:r w:rsidRPr="005166D1">
        <w:rPr>
          <w:b/>
          <w:bCs/>
          <w:sz w:val="28"/>
          <w:szCs w:val="28"/>
        </w:rPr>
        <w:t>5.Факторы риска</w:t>
      </w:r>
    </w:p>
    <w:p w14:paraId="2D1FF749" w14:textId="77777777" w:rsidR="00B24EAC" w:rsidRPr="005166D1" w:rsidRDefault="00B24EAC" w:rsidP="00B24EAC">
      <w:pPr>
        <w:ind w:left="360"/>
        <w:rPr>
          <w:b/>
          <w:bCs/>
          <w:sz w:val="28"/>
          <w:szCs w:val="28"/>
        </w:rPr>
      </w:pPr>
      <w:r w:rsidRPr="005166D1">
        <w:rPr>
          <w:b/>
          <w:bCs/>
          <w:sz w:val="28"/>
          <w:szCs w:val="28"/>
        </w:rPr>
        <w:t>6. Система обратной связи</w:t>
      </w:r>
    </w:p>
    <w:p w14:paraId="3E5E7B2B" w14:textId="77777777" w:rsidR="00B24EAC" w:rsidRPr="005166D1" w:rsidRDefault="00B24EAC" w:rsidP="00B24EAC">
      <w:pPr>
        <w:ind w:left="360"/>
        <w:rPr>
          <w:b/>
          <w:bCs/>
          <w:sz w:val="28"/>
          <w:szCs w:val="28"/>
        </w:rPr>
      </w:pPr>
      <w:r w:rsidRPr="005166D1">
        <w:rPr>
          <w:b/>
          <w:bCs/>
          <w:sz w:val="28"/>
          <w:szCs w:val="28"/>
        </w:rPr>
        <w:t>7.Список использованной литературы</w:t>
      </w:r>
    </w:p>
    <w:p w14:paraId="49A7FDAF" w14:textId="77777777" w:rsidR="00B24EAC" w:rsidRPr="005166D1" w:rsidRDefault="00B24EAC" w:rsidP="00B24EAC">
      <w:pPr>
        <w:ind w:left="360"/>
        <w:rPr>
          <w:b/>
          <w:bCs/>
          <w:sz w:val="28"/>
          <w:szCs w:val="28"/>
        </w:rPr>
      </w:pPr>
      <w:r w:rsidRPr="005166D1">
        <w:rPr>
          <w:b/>
          <w:bCs/>
          <w:sz w:val="28"/>
          <w:szCs w:val="28"/>
        </w:rPr>
        <w:t>8. Приложения</w:t>
      </w:r>
    </w:p>
    <w:p w14:paraId="4CBBECFA" w14:textId="77777777" w:rsidR="00B24EAC" w:rsidRPr="005166D1" w:rsidRDefault="00B24EAC" w:rsidP="00B24EAC">
      <w:pPr>
        <w:ind w:left="360"/>
        <w:rPr>
          <w:b/>
          <w:bCs/>
          <w:sz w:val="28"/>
          <w:szCs w:val="28"/>
        </w:rPr>
      </w:pPr>
    </w:p>
    <w:p w14:paraId="607F1AD2" w14:textId="77777777" w:rsidR="00B24EAC" w:rsidRPr="00117CD5" w:rsidRDefault="00B24EAC" w:rsidP="00B24EAC">
      <w:pPr>
        <w:ind w:left="360"/>
        <w:rPr>
          <w:sz w:val="28"/>
          <w:szCs w:val="28"/>
        </w:rPr>
      </w:pPr>
    </w:p>
    <w:p w14:paraId="0734C8A1" w14:textId="77777777" w:rsidR="00B24EAC" w:rsidRPr="00117CD5" w:rsidRDefault="00B24EAC" w:rsidP="00B24EAC">
      <w:pPr>
        <w:ind w:left="360"/>
        <w:rPr>
          <w:sz w:val="28"/>
          <w:szCs w:val="28"/>
        </w:rPr>
      </w:pPr>
    </w:p>
    <w:p w14:paraId="0F016FE7" w14:textId="77777777" w:rsidR="00B24EAC" w:rsidRPr="00117CD5" w:rsidRDefault="00B24EAC" w:rsidP="00B24EAC">
      <w:pPr>
        <w:pStyle w:val="a5"/>
        <w:rPr>
          <w:rFonts w:ascii="Times New Roman" w:hAnsi="Times New Roman"/>
          <w:sz w:val="28"/>
          <w:szCs w:val="28"/>
        </w:rPr>
      </w:pPr>
    </w:p>
    <w:p w14:paraId="452EB939" w14:textId="77777777" w:rsidR="00B24EAC" w:rsidRPr="003F1561" w:rsidRDefault="00B24EAC" w:rsidP="00B24EAC">
      <w:pPr>
        <w:ind w:left="360"/>
        <w:rPr>
          <w:sz w:val="28"/>
          <w:szCs w:val="28"/>
        </w:rPr>
      </w:pPr>
    </w:p>
    <w:p w14:paraId="5A4788D2" w14:textId="77777777" w:rsidR="00B24EAC" w:rsidRDefault="00B24EAC" w:rsidP="00BE4266">
      <w:pPr>
        <w:spacing w:line="360" w:lineRule="auto"/>
        <w:ind w:firstLine="709"/>
        <w:jc w:val="center"/>
        <w:rPr>
          <w:b/>
          <w:sz w:val="28"/>
          <w:szCs w:val="28"/>
        </w:rPr>
      </w:pPr>
    </w:p>
    <w:p w14:paraId="3C83E0A3" w14:textId="77777777" w:rsidR="00B24EAC" w:rsidRDefault="00B24EAC" w:rsidP="00BE4266">
      <w:pPr>
        <w:spacing w:line="360" w:lineRule="auto"/>
        <w:ind w:firstLine="709"/>
        <w:jc w:val="center"/>
        <w:rPr>
          <w:b/>
          <w:sz w:val="28"/>
          <w:szCs w:val="28"/>
        </w:rPr>
      </w:pPr>
    </w:p>
    <w:p w14:paraId="7FBE1960" w14:textId="77777777" w:rsidR="00B24EAC" w:rsidRDefault="00B24EAC" w:rsidP="00BE4266">
      <w:pPr>
        <w:spacing w:line="360" w:lineRule="auto"/>
        <w:ind w:firstLine="709"/>
        <w:jc w:val="center"/>
        <w:rPr>
          <w:b/>
          <w:sz w:val="28"/>
          <w:szCs w:val="28"/>
        </w:rPr>
      </w:pPr>
    </w:p>
    <w:p w14:paraId="5065A945" w14:textId="77777777" w:rsidR="00B24EAC" w:rsidRDefault="00B24EAC" w:rsidP="00BE4266">
      <w:pPr>
        <w:spacing w:line="360" w:lineRule="auto"/>
        <w:ind w:firstLine="709"/>
        <w:jc w:val="center"/>
        <w:rPr>
          <w:b/>
          <w:sz w:val="28"/>
          <w:szCs w:val="28"/>
        </w:rPr>
      </w:pPr>
    </w:p>
    <w:p w14:paraId="1FCEFA82" w14:textId="77777777" w:rsidR="00B24EAC" w:rsidRDefault="00B24EAC" w:rsidP="00BE4266">
      <w:pPr>
        <w:spacing w:line="360" w:lineRule="auto"/>
        <w:ind w:firstLine="709"/>
        <w:jc w:val="center"/>
        <w:rPr>
          <w:b/>
          <w:sz w:val="28"/>
          <w:szCs w:val="28"/>
        </w:rPr>
      </w:pPr>
    </w:p>
    <w:p w14:paraId="3371156A" w14:textId="567D4BBA" w:rsidR="008C7F85" w:rsidRPr="00D11681" w:rsidRDefault="00D1129E" w:rsidP="00BE4266">
      <w:pPr>
        <w:spacing w:line="360" w:lineRule="auto"/>
        <w:ind w:firstLine="709"/>
        <w:jc w:val="center"/>
        <w:rPr>
          <w:b/>
          <w:sz w:val="28"/>
          <w:szCs w:val="28"/>
        </w:rPr>
      </w:pPr>
      <w:r w:rsidRPr="00D11681">
        <w:rPr>
          <w:b/>
          <w:sz w:val="28"/>
          <w:szCs w:val="28"/>
        </w:rPr>
        <w:lastRenderedPageBreak/>
        <w:t>1.</w:t>
      </w:r>
      <w:r w:rsidR="008C7F85" w:rsidRPr="00D11681">
        <w:rPr>
          <w:b/>
          <w:sz w:val="28"/>
          <w:szCs w:val="28"/>
        </w:rPr>
        <w:t>ПОЯСНИТЕЛЬНАЯ ЗАПИСКА</w:t>
      </w:r>
    </w:p>
    <w:p w14:paraId="110AEDA8" w14:textId="77777777" w:rsidR="001E2475" w:rsidRPr="00D11681" w:rsidRDefault="001E2475" w:rsidP="00D11681">
      <w:pPr>
        <w:spacing w:line="360" w:lineRule="auto"/>
        <w:ind w:firstLine="709"/>
        <w:jc w:val="both"/>
        <w:rPr>
          <w:b/>
          <w:sz w:val="28"/>
          <w:szCs w:val="28"/>
        </w:rPr>
      </w:pPr>
    </w:p>
    <w:p w14:paraId="4BCDA9E0" w14:textId="5B483B24" w:rsidR="008C7F85" w:rsidRPr="00D11681" w:rsidRDefault="008C7F85" w:rsidP="00BE4266">
      <w:pPr>
        <w:spacing w:line="360" w:lineRule="auto"/>
        <w:ind w:firstLine="709"/>
        <w:jc w:val="center"/>
        <w:rPr>
          <w:b/>
          <w:sz w:val="28"/>
          <w:szCs w:val="28"/>
        </w:rPr>
      </w:pPr>
      <w:r w:rsidRPr="00D11681">
        <w:rPr>
          <w:b/>
          <w:sz w:val="28"/>
          <w:szCs w:val="28"/>
        </w:rPr>
        <w:t>1.1 Вступление</w:t>
      </w:r>
    </w:p>
    <w:p w14:paraId="11C106D5" w14:textId="77777777" w:rsidR="00D11681" w:rsidRDefault="00092A44" w:rsidP="00D11681">
      <w:pPr>
        <w:keepNext/>
        <w:autoSpaceDE w:val="0"/>
        <w:autoSpaceDN w:val="0"/>
        <w:adjustRightInd w:val="0"/>
        <w:spacing w:line="360" w:lineRule="auto"/>
        <w:ind w:firstLine="709"/>
        <w:jc w:val="both"/>
        <w:rPr>
          <w:b/>
          <w:sz w:val="28"/>
          <w:szCs w:val="28"/>
        </w:rPr>
      </w:pPr>
      <w:r w:rsidRPr="00D11681">
        <w:rPr>
          <w:b/>
          <w:sz w:val="28"/>
          <w:szCs w:val="28"/>
        </w:rPr>
        <w:t xml:space="preserve">       </w:t>
      </w:r>
    </w:p>
    <w:p w14:paraId="437AD3FA" w14:textId="5546A1FB" w:rsidR="008C7F85" w:rsidRPr="00D11681" w:rsidRDefault="008C7F85" w:rsidP="00D11681">
      <w:pPr>
        <w:keepNext/>
        <w:autoSpaceDE w:val="0"/>
        <w:autoSpaceDN w:val="0"/>
        <w:adjustRightInd w:val="0"/>
        <w:spacing w:line="360" w:lineRule="auto"/>
        <w:ind w:firstLine="709"/>
        <w:jc w:val="both"/>
        <w:rPr>
          <w:sz w:val="28"/>
          <w:szCs w:val="28"/>
        </w:rPr>
      </w:pPr>
      <w:r w:rsidRPr="00D11681">
        <w:rPr>
          <w:color w:val="000000"/>
          <w:sz w:val="28"/>
          <w:szCs w:val="28"/>
        </w:rPr>
        <w:t>Лагерь – это сфера активного отдыха, разнообразная общественно-значимая, спортивно-оздоровительная и досуговая деятельность, отличная от типовой назидательной, дидактической, словесной школьной деятельности. Лагерь дает возможность любому ребенку раскрыться, приблизиться к высоким уровням самоуважения и самореализации.</w:t>
      </w:r>
    </w:p>
    <w:p w14:paraId="5A230944" w14:textId="77777777" w:rsidR="008C7F85" w:rsidRPr="00D11681" w:rsidRDefault="008C7F85" w:rsidP="00D11681">
      <w:pPr>
        <w:spacing w:line="360" w:lineRule="auto"/>
        <w:ind w:firstLine="709"/>
        <w:jc w:val="both"/>
        <w:rPr>
          <w:sz w:val="28"/>
          <w:szCs w:val="28"/>
        </w:rPr>
      </w:pPr>
      <w:r w:rsidRPr="00D11681">
        <w:rPr>
          <w:sz w:val="28"/>
          <w:szCs w:val="28"/>
        </w:rPr>
        <w:t>Лагерь с дневным пребыванием  учащихся призван создать оптимальные условия для полноценного отдыха детей. Детские оздоровительные лагеря являются частью социальной среды, в которой дети реализуют свои возможности, потребности в индивидуальной, физической и социальной компенсации в свободное время. Летний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w:t>
      </w:r>
    </w:p>
    <w:p w14:paraId="0D2761AE" w14:textId="77777777" w:rsidR="008C7F85" w:rsidRPr="00D11681" w:rsidRDefault="008C7F85" w:rsidP="00D11681">
      <w:pPr>
        <w:spacing w:line="360" w:lineRule="auto"/>
        <w:ind w:firstLine="709"/>
        <w:jc w:val="both"/>
        <w:rPr>
          <w:noProof/>
          <w:sz w:val="28"/>
          <w:szCs w:val="28"/>
        </w:rPr>
      </w:pPr>
      <w:r w:rsidRPr="00D11681">
        <w:rPr>
          <w:sz w:val="28"/>
          <w:szCs w:val="28"/>
        </w:rPr>
        <w:t xml:space="preserve">Лето для детей – это восстановление здоровья, развитие творческого потенциала, совершенствование личностных возможностей, время открытий и приключений, время игры и азартного труда, время событий и встреч с чудом, время познания новых людей, а главное - самого себя. </w:t>
      </w:r>
      <w:r w:rsidRPr="00D11681">
        <w:rPr>
          <w:noProof/>
          <w:sz w:val="28"/>
          <w:szCs w:val="28"/>
        </w:rPr>
        <w:t xml:space="preserve">         </w:t>
      </w:r>
    </w:p>
    <w:p w14:paraId="3ADAF9DF" w14:textId="77777777" w:rsidR="008C7F85" w:rsidRPr="00D11681" w:rsidRDefault="008C7F85" w:rsidP="00D11681">
      <w:pPr>
        <w:spacing w:line="360" w:lineRule="auto"/>
        <w:ind w:firstLine="709"/>
        <w:jc w:val="both"/>
        <w:rPr>
          <w:noProof/>
          <w:sz w:val="28"/>
          <w:szCs w:val="28"/>
        </w:rPr>
      </w:pPr>
      <w:r w:rsidRPr="00D11681">
        <w:rPr>
          <w:sz w:val="28"/>
          <w:szCs w:val="28"/>
        </w:rPr>
        <w:t>Истина гласит, что только здоровый человек с хорошим самочувствием, психологической устойчивостью, высокой нравственностью способен активно жить, успешно преодолевая различные трудности и достигая успехов в любой деятельности. Поэтому родителей, педагогов волнуют вопросы воспитания здорового, физически крепкого ребенка и развития в нем творческих способностей.</w:t>
      </w:r>
    </w:p>
    <w:p w14:paraId="7DB0B98C" w14:textId="6C40B26F" w:rsidR="008C7F85" w:rsidRPr="00D11681" w:rsidRDefault="008C7F85" w:rsidP="00D11681">
      <w:pPr>
        <w:spacing w:line="360" w:lineRule="auto"/>
        <w:ind w:firstLine="709"/>
        <w:jc w:val="both"/>
        <w:rPr>
          <w:noProof/>
          <w:sz w:val="28"/>
          <w:szCs w:val="28"/>
        </w:rPr>
      </w:pPr>
      <w:r w:rsidRPr="00D11681">
        <w:rPr>
          <w:sz w:val="28"/>
          <w:szCs w:val="28"/>
        </w:rPr>
        <w:t>Название программы лагеря дневного пребывания «Космическое путешествие к созвездию «Дружба»». Такой выбор был сделан не случайно – в 2024</w:t>
      </w:r>
      <w:r w:rsidR="000E0E0A" w:rsidRPr="00D11681">
        <w:rPr>
          <w:sz w:val="28"/>
          <w:szCs w:val="28"/>
        </w:rPr>
        <w:t xml:space="preserve"> </w:t>
      </w:r>
      <w:r w:rsidRPr="00D11681">
        <w:rPr>
          <w:sz w:val="28"/>
          <w:szCs w:val="28"/>
        </w:rPr>
        <w:t xml:space="preserve">году исполнилось бы 90 лет со дня рождения Ю.А. Гагарина. </w:t>
      </w:r>
    </w:p>
    <w:p w14:paraId="7FCB3262" w14:textId="5D3B5126" w:rsidR="008C7F85" w:rsidRPr="00D11681" w:rsidRDefault="008C7F85" w:rsidP="00D11681">
      <w:pPr>
        <w:spacing w:line="360" w:lineRule="auto"/>
        <w:ind w:right="-286" w:firstLine="709"/>
        <w:jc w:val="both"/>
        <w:rPr>
          <w:sz w:val="28"/>
          <w:szCs w:val="28"/>
        </w:rPr>
      </w:pPr>
      <w:r w:rsidRPr="00D11681">
        <w:rPr>
          <w:sz w:val="28"/>
          <w:szCs w:val="28"/>
        </w:rPr>
        <w:lastRenderedPageBreak/>
        <w:t xml:space="preserve">Анализ работы оздоровительного летнего лагеря прошедших годов показал, что очень эффективной является работа, построенная в форме игры. Ребята с удовольствием создавали свои команды, принимали активное участие в играх, эстафетах, конкурсах, сопереживали друг другу. Возможность лично окунуться в мир творчества и показать </w:t>
      </w:r>
      <w:r w:rsidR="00D11681" w:rsidRPr="00D11681">
        <w:rPr>
          <w:sz w:val="28"/>
          <w:szCs w:val="28"/>
        </w:rPr>
        <w:t>свои умения</w:t>
      </w:r>
      <w:r w:rsidRPr="00D11681">
        <w:rPr>
          <w:sz w:val="28"/>
          <w:szCs w:val="28"/>
        </w:rPr>
        <w:t xml:space="preserve">, никого из детей не оставило равнодушным. </w:t>
      </w:r>
    </w:p>
    <w:p w14:paraId="3158C3A0" w14:textId="224A9C6E" w:rsidR="008C7F85" w:rsidRPr="00D11681" w:rsidRDefault="008C7F85" w:rsidP="00D11681">
      <w:pPr>
        <w:spacing w:line="360" w:lineRule="auto"/>
        <w:ind w:right="-286" w:firstLine="709"/>
        <w:jc w:val="both"/>
        <w:rPr>
          <w:sz w:val="28"/>
          <w:szCs w:val="28"/>
        </w:rPr>
      </w:pPr>
      <w:r w:rsidRPr="00D11681">
        <w:rPr>
          <w:sz w:val="28"/>
          <w:szCs w:val="28"/>
        </w:rPr>
        <w:t xml:space="preserve">Все это стало возможным благодаря продуманной работе взрослых и активной позиции детей. Проанализировав прошлогоднюю работу, коллектив учителей и ученики пришли к выводу, что такую работу следует продолжить, но чтобы не повторяться, решили изменить </w:t>
      </w:r>
      <w:r w:rsidR="00D11681" w:rsidRPr="00D11681">
        <w:rPr>
          <w:sz w:val="28"/>
          <w:szCs w:val="28"/>
        </w:rPr>
        <w:t>название и</w:t>
      </w:r>
      <w:r w:rsidRPr="00D11681">
        <w:rPr>
          <w:sz w:val="28"/>
          <w:szCs w:val="28"/>
        </w:rPr>
        <w:t xml:space="preserve"> некоторые правила. В этом году работа лагерной смены будет проходить в «открытом космосе» на большом совете было решено, что за прошедшие сезоны дети стали более эрудированны, физически выносливы, хорошо умеют ориентироваться в разных областях жизни, пора преступать к более серьезным испытаниям и покорить космическое пространство. И назвали мы нашу программу «Космическое путешествие к созвездию «Дружба».</w:t>
      </w:r>
    </w:p>
    <w:p w14:paraId="5AF035A6" w14:textId="1384E419" w:rsidR="00E37660" w:rsidRPr="00D11681" w:rsidRDefault="00E37660" w:rsidP="00D11681">
      <w:pPr>
        <w:spacing w:line="360" w:lineRule="auto"/>
        <w:ind w:right="-286" w:firstLine="709"/>
        <w:jc w:val="both"/>
        <w:rPr>
          <w:color w:val="333333"/>
          <w:sz w:val="28"/>
          <w:szCs w:val="28"/>
          <w:shd w:val="clear" w:color="auto" w:fill="FFFFFF"/>
        </w:rPr>
      </w:pPr>
      <w:r w:rsidRPr="00D11681">
        <w:rPr>
          <w:sz w:val="28"/>
          <w:szCs w:val="28"/>
        </w:rPr>
        <w:br/>
      </w:r>
      <w:r w:rsidRPr="00D11681">
        <w:rPr>
          <w:color w:val="333333"/>
          <w:sz w:val="28"/>
          <w:szCs w:val="28"/>
          <w:shd w:val="clear" w:color="auto" w:fill="FFFFFF"/>
        </w:rPr>
        <w:t>Программа разработана c учетом следующих законодательных нормативно-правовых документов:</w:t>
      </w:r>
    </w:p>
    <w:p w14:paraId="6C2F4C40" w14:textId="77777777" w:rsidR="00E37660" w:rsidRPr="00D11681" w:rsidRDefault="00E37660" w:rsidP="00D11681">
      <w:pPr>
        <w:spacing w:line="360" w:lineRule="auto"/>
        <w:ind w:right="-286" w:firstLine="709"/>
        <w:jc w:val="both"/>
        <w:rPr>
          <w:color w:val="333333"/>
          <w:sz w:val="28"/>
          <w:szCs w:val="28"/>
          <w:shd w:val="clear" w:color="auto" w:fill="FFFFFF"/>
        </w:rPr>
      </w:pPr>
    </w:p>
    <w:p w14:paraId="270FC21A" w14:textId="1C9CD6C7" w:rsidR="00E37660" w:rsidRPr="00D11681" w:rsidRDefault="00E37660" w:rsidP="00D11681">
      <w:pPr>
        <w:pStyle w:val="Default"/>
        <w:spacing w:line="360" w:lineRule="auto"/>
        <w:ind w:firstLine="709"/>
        <w:jc w:val="both"/>
        <w:rPr>
          <w:sz w:val="28"/>
          <w:szCs w:val="28"/>
        </w:rPr>
      </w:pPr>
      <w:r w:rsidRPr="00D11681">
        <w:rPr>
          <w:sz w:val="28"/>
          <w:szCs w:val="28"/>
        </w:rPr>
        <w:t xml:space="preserve">– Конституции Российской Федерации (принята всенародным голосованием 12.12.1993, с изменениями, одобренными в ходе общероссийского голосования 01.07.2020); </w:t>
      </w:r>
    </w:p>
    <w:p w14:paraId="2296194B" w14:textId="28E11BC2" w:rsidR="00E37660" w:rsidRPr="00D11681" w:rsidRDefault="00E37660" w:rsidP="00D11681">
      <w:pPr>
        <w:pStyle w:val="Default"/>
        <w:spacing w:line="360" w:lineRule="auto"/>
        <w:ind w:firstLine="709"/>
        <w:jc w:val="both"/>
        <w:rPr>
          <w:sz w:val="28"/>
          <w:szCs w:val="28"/>
        </w:rPr>
      </w:pPr>
      <w:r w:rsidRPr="00D11681">
        <w:rPr>
          <w:sz w:val="28"/>
          <w:szCs w:val="28"/>
        </w:rPr>
        <w:t xml:space="preserve">– Конвенции о правах ребёнка (одобрена Генеральной Ассамблеей ООН 20.11.1989) (ратифицирована для СССР 15.09.1990); </w:t>
      </w:r>
    </w:p>
    <w:p w14:paraId="73550E69" w14:textId="3EC1748C" w:rsidR="00E37660" w:rsidRPr="00D11681" w:rsidRDefault="00E37660" w:rsidP="00D11681">
      <w:pPr>
        <w:pStyle w:val="Default"/>
        <w:spacing w:line="360" w:lineRule="auto"/>
        <w:ind w:firstLine="709"/>
        <w:jc w:val="both"/>
        <w:rPr>
          <w:sz w:val="28"/>
          <w:szCs w:val="28"/>
        </w:rPr>
      </w:pPr>
      <w:r w:rsidRPr="00D11681">
        <w:rPr>
          <w:sz w:val="28"/>
          <w:szCs w:val="28"/>
        </w:rPr>
        <w:t xml:space="preserve">– Федерального закона от 29.12.2012 №273-ФЗ «Об образовании»; </w:t>
      </w:r>
    </w:p>
    <w:p w14:paraId="2116CCE1" w14:textId="1B411234" w:rsidR="00E37660" w:rsidRPr="00D11681" w:rsidRDefault="00E37660" w:rsidP="00D11681">
      <w:pPr>
        <w:pStyle w:val="Default"/>
        <w:spacing w:line="360" w:lineRule="auto"/>
        <w:ind w:firstLine="709"/>
        <w:jc w:val="both"/>
        <w:rPr>
          <w:sz w:val="28"/>
          <w:szCs w:val="28"/>
        </w:rPr>
      </w:pPr>
      <w:r w:rsidRPr="00D11681">
        <w:rPr>
          <w:sz w:val="28"/>
          <w:szCs w:val="28"/>
        </w:rPr>
        <w:t xml:space="preserve">– Федерального закона «Об основах охраны здоровья граждан в Российской Федерации» от 21.11.2011 №323-ФЗ; </w:t>
      </w:r>
    </w:p>
    <w:p w14:paraId="44F325D4" w14:textId="34E6FE86" w:rsidR="00E37660" w:rsidRPr="00D11681" w:rsidRDefault="00E37660" w:rsidP="00D11681">
      <w:pPr>
        <w:pStyle w:val="Default"/>
        <w:spacing w:line="360" w:lineRule="auto"/>
        <w:ind w:firstLine="709"/>
        <w:jc w:val="both"/>
        <w:rPr>
          <w:sz w:val="28"/>
          <w:szCs w:val="28"/>
        </w:rPr>
      </w:pPr>
      <w:r w:rsidRPr="00D11681">
        <w:rPr>
          <w:sz w:val="28"/>
          <w:szCs w:val="28"/>
        </w:rPr>
        <w:lastRenderedPageBreak/>
        <w:t>– Указ</w:t>
      </w:r>
      <w:r w:rsidR="00D7752E" w:rsidRPr="00D11681">
        <w:rPr>
          <w:sz w:val="28"/>
          <w:szCs w:val="28"/>
        </w:rPr>
        <w:t>а</w:t>
      </w:r>
      <w:r w:rsidRPr="00D11681">
        <w:rPr>
          <w:sz w:val="28"/>
          <w:szCs w:val="28"/>
        </w:rPr>
        <w:t xml:space="preserve">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14:paraId="3EFF2044" w14:textId="142419C3" w:rsidR="00E37660" w:rsidRPr="00D11681" w:rsidRDefault="00E37660" w:rsidP="00D11681">
      <w:pPr>
        <w:pStyle w:val="Default"/>
        <w:spacing w:line="360" w:lineRule="auto"/>
        <w:ind w:firstLine="709"/>
        <w:jc w:val="both"/>
        <w:rPr>
          <w:sz w:val="28"/>
          <w:szCs w:val="28"/>
        </w:rPr>
      </w:pPr>
      <w:r w:rsidRPr="00D11681">
        <w:rPr>
          <w:sz w:val="28"/>
          <w:szCs w:val="28"/>
        </w:rPr>
        <w:t>– Указ</w:t>
      </w:r>
      <w:r w:rsidR="00D7752E" w:rsidRPr="00D11681">
        <w:rPr>
          <w:sz w:val="28"/>
          <w:szCs w:val="28"/>
        </w:rPr>
        <w:t>а</w:t>
      </w:r>
      <w:r w:rsidRPr="00D11681">
        <w:rPr>
          <w:sz w:val="28"/>
          <w:szCs w:val="28"/>
        </w:rPr>
        <w:t xml:space="preserve"> Президента Российской Федерации от 21.07.2020 № 474 «О национальных целях развития Российской Федерации на период до 2030 года». </w:t>
      </w:r>
    </w:p>
    <w:p w14:paraId="3AB39E51" w14:textId="235FEC4C" w:rsidR="00E37660" w:rsidRPr="00D11681" w:rsidRDefault="00E37660" w:rsidP="00D11681">
      <w:pPr>
        <w:pStyle w:val="Default"/>
        <w:spacing w:line="360" w:lineRule="auto"/>
        <w:ind w:firstLine="709"/>
        <w:jc w:val="both"/>
        <w:rPr>
          <w:sz w:val="28"/>
          <w:szCs w:val="28"/>
        </w:rPr>
      </w:pPr>
      <w:r w:rsidRPr="00D11681">
        <w:rPr>
          <w:sz w:val="28"/>
          <w:szCs w:val="28"/>
        </w:rPr>
        <w:t>– План</w:t>
      </w:r>
      <w:r w:rsidR="00D7752E" w:rsidRPr="00D11681">
        <w:rPr>
          <w:sz w:val="28"/>
          <w:szCs w:val="28"/>
        </w:rPr>
        <w:t>а</w:t>
      </w:r>
      <w:r w:rsidRPr="00D11681">
        <w:rPr>
          <w:sz w:val="28"/>
          <w:szCs w:val="28"/>
        </w:rPr>
        <w:t xml:space="preserve">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 </w:t>
      </w:r>
    </w:p>
    <w:p w14:paraId="17CD593A" w14:textId="260FB06E" w:rsidR="00E37660" w:rsidRPr="00D11681" w:rsidRDefault="00E37660" w:rsidP="00D11681">
      <w:pPr>
        <w:pStyle w:val="Default"/>
        <w:spacing w:line="360" w:lineRule="auto"/>
        <w:ind w:firstLine="709"/>
        <w:jc w:val="both"/>
        <w:rPr>
          <w:sz w:val="28"/>
          <w:szCs w:val="28"/>
        </w:rPr>
      </w:pPr>
      <w:r w:rsidRPr="00D11681">
        <w:rPr>
          <w:sz w:val="28"/>
          <w:szCs w:val="28"/>
        </w:rPr>
        <w:t>– Государственной программ</w:t>
      </w:r>
      <w:r w:rsidR="00D7752E" w:rsidRPr="00D11681">
        <w:rPr>
          <w:sz w:val="28"/>
          <w:szCs w:val="28"/>
        </w:rPr>
        <w:t>ы</w:t>
      </w:r>
      <w:r w:rsidRPr="00D11681">
        <w:rPr>
          <w:sz w:val="28"/>
          <w:szCs w:val="28"/>
        </w:rPr>
        <w:t xml:space="preserve"> Российской Федерации «Развитие образования» (утверждена Постановлением Правительства Российской Федерации от 26. 12.2017 № 1642); </w:t>
      </w:r>
    </w:p>
    <w:p w14:paraId="534143EA" w14:textId="1149197C" w:rsidR="00E37660" w:rsidRPr="00D11681" w:rsidRDefault="00E37660" w:rsidP="00D11681">
      <w:pPr>
        <w:pStyle w:val="Default"/>
        <w:spacing w:line="360" w:lineRule="auto"/>
        <w:ind w:firstLine="709"/>
        <w:jc w:val="both"/>
        <w:rPr>
          <w:sz w:val="28"/>
          <w:szCs w:val="28"/>
        </w:rPr>
      </w:pPr>
      <w:r w:rsidRPr="00D11681">
        <w:rPr>
          <w:sz w:val="28"/>
          <w:szCs w:val="28"/>
        </w:rPr>
        <w:t>– Постановлени</w:t>
      </w:r>
      <w:r w:rsidR="00D7752E" w:rsidRPr="00D11681">
        <w:rPr>
          <w:sz w:val="28"/>
          <w:szCs w:val="28"/>
        </w:rPr>
        <w:t>я</w:t>
      </w:r>
      <w:r w:rsidRPr="00D11681">
        <w:rPr>
          <w:sz w:val="28"/>
          <w:szCs w:val="28"/>
        </w:rPr>
        <w:t xml:space="preserve"> Главного государственного санитарного врача Российской Федерации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1217C57F" w14:textId="1A136901" w:rsidR="00E37660" w:rsidRPr="00D11681" w:rsidRDefault="00E37660" w:rsidP="00D11681">
      <w:pPr>
        <w:pStyle w:val="Default"/>
        <w:spacing w:line="360" w:lineRule="auto"/>
        <w:ind w:firstLine="709"/>
        <w:jc w:val="both"/>
        <w:rPr>
          <w:sz w:val="28"/>
          <w:szCs w:val="28"/>
        </w:rPr>
      </w:pPr>
      <w:r w:rsidRPr="00D11681">
        <w:rPr>
          <w:sz w:val="28"/>
          <w:szCs w:val="28"/>
        </w:rPr>
        <w:t xml:space="preserve">–  </w:t>
      </w:r>
      <w:r w:rsidR="00D20AC7" w:rsidRPr="00D11681">
        <w:rPr>
          <w:sz w:val="28"/>
          <w:szCs w:val="28"/>
        </w:rPr>
        <w:t>р</w:t>
      </w:r>
      <w:r w:rsidRPr="00D11681">
        <w:rPr>
          <w:sz w:val="28"/>
          <w:szCs w:val="28"/>
        </w:rPr>
        <w:t>абоч</w:t>
      </w:r>
      <w:r w:rsidR="00D7752E" w:rsidRPr="00D11681">
        <w:rPr>
          <w:sz w:val="28"/>
          <w:szCs w:val="28"/>
        </w:rPr>
        <w:t>ей</w:t>
      </w:r>
      <w:r w:rsidRPr="00D11681">
        <w:rPr>
          <w:sz w:val="28"/>
          <w:szCs w:val="28"/>
        </w:rPr>
        <w:t xml:space="preserve"> программ</w:t>
      </w:r>
      <w:r w:rsidR="00D7752E" w:rsidRPr="00D11681">
        <w:rPr>
          <w:sz w:val="28"/>
          <w:szCs w:val="28"/>
        </w:rPr>
        <w:t>ы</w:t>
      </w:r>
      <w:r w:rsidRPr="00D11681">
        <w:rPr>
          <w:sz w:val="28"/>
          <w:szCs w:val="28"/>
        </w:rPr>
        <w:t xml:space="preserve"> воспитания для организаций отдыха </w:t>
      </w:r>
      <w:r w:rsidR="00D7752E" w:rsidRPr="00D11681">
        <w:rPr>
          <w:sz w:val="28"/>
          <w:szCs w:val="28"/>
        </w:rPr>
        <w:t>д</w:t>
      </w:r>
      <w:r w:rsidRPr="00D11681">
        <w:rPr>
          <w:sz w:val="28"/>
          <w:szCs w:val="28"/>
        </w:rPr>
        <w:t xml:space="preserve">етей и их оздоровления (подготовлена ФГБОУ «Всероссийский детский центр «Смена»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w:t>
      </w:r>
    </w:p>
    <w:p w14:paraId="73B7E902" w14:textId="77777777" w:rsidR="00D7752E" w:rsidRPr="00D11681" w:rsidRDefault="00D7752E" w:rsidP="00D11681">
      <w:pPr>
        <w:pStyle w:val="Default"/>
        <w:spacing w:line="360" w:lineRule="auto"/>
        <w:ind w:firstLine="709"/>
        <w:jc w:val="both"/>
        <w:rPr>
          <w:sz w:val="28"/>
          <w:szCs w:val="28"/>
        </w:rPr>
      </w:pPr>
    </w:p>
    <w:p w14:paraId="30EC2F18" w14:textId="31F8EC43" w:rsidR="00D7752E" w:rsidRPr="00D11681" w:rsidRDefault="00D7752E" w:rsidP="008F4C20">
      <w:pPr>
        <w:suppressAutoHyphens/>
        <w:spacing w:line="360" w:lineRule="auto"/>
        <w:ind w:firstLine="709"/>
        <w:jc w:val="center"/>
        <w:rPr>
          <w:rFonts w:eastAsia="SimSun"/>
          <w:b/>
          <w:bCs/>
          <w:kern w:val="1"/>
          <w:sz w:val="28"/>
          <w:szCs w:val="28"/>
          <w:lang w:eastAsia="hi-IN" w:bidi="hi-IN"/>
        </w:rPr>
      </w:pPr>
      <w:r w:rsidRPr="00D11681">
        <w:rPr>
          <w:rFonts w:eastAsia="SimSun"/>
          <w:b/>
          <w:bCs/>
          <w:kern w:val="1"/>
          <w:sz w:val="28"/>
          <w:szCs w:val="28"/>
          <w:lang w:eastAsia="hi-IN" w:bidi="hi-IN"/>
        </w:rPr>
        <w:t>1.2 Актуальность программы</w:t>
      </w:r>
    </w:p>
    <w:p w14:paraId="358C9936" w14:textId="77777777" w:rsidR="00D11681" w:rsidRPr="00D11681" w:rsidRDefault="00D11681" w:rsidP="00D11681">
      <w:pPr>
        <w:suppressAutoHyphens/>
        <w:spacing w:line="360" w:lineRule="auto"/>
        <w:ind w:firstLine="709"/>
        <w:jc w:val="both"/>
        <w:rPr>
          <w:rFonts w:eastAsia="SimSun"/>
          <w:b/>
          <w:bCs/>
          <w:kern w:val="1"/>
          <w:sz w:val="28"/>
          <w:szCs w:val="28"/>
          <w:lang w:eastAsia="hi-IN" w:bidi="hi-IN"/>
        </w:rPr>
      </w:pPr>
    </w:p>
    <w:p w14:paraId="61CE18D3" w14:textId="532E7986" w:rsidR="001E2475" w:rsidRPr="00D11681" w:rsidRDefault="00092A44" w:rsidP="00D11681">
      <w:pPr>
        <w:spacing w:line="360" w:lineRule="auto"/>
        <w:ind w:right="-286" w:firstLine="709"/>
        <w:jc w:val="both"/>
        <w:rPr>
          <w:bCs/>
          <w:sz w:val="28"/>
          <w:szCs w:val="28"/>
        </w:rPr>
      </w:pPr>
      <w:r w:rsidRPr="00D11681">
        <w:rPr>
          <w:bCs/>
          <w:sz w:val="28"/>
          <w:szCs w:val="28"/>
        </w:rPr>
        <w:t xml:space="preserve"> </w:t>
      </w:r>
      <w:r w:rsidR="001E2475" w:rsidRPr="00D11681">
        <w:rPr>
          <w:bCs/>
          <w:sz w:val="28"/>
          <w:szCs w:val="28"/>
        </w:rPr>
        <w:t>Актуальность и значимость программы определяется:</w:t>
      </w:r>
    </w:p>
    <w:p w14:paraId="3A9B3CDB" w14:textId="6AD8A70E" w:rsidR="001E2475" w:rsidRPr="00D11681" w:rsidRDefault="00D11681" w:rsidP="00D11681">
      <w:pPr>
        <w:pStyle w:val="a5"/>
        <w:numPr>
          <w:ilvl w:val="0"/>
          <w:numId w:val="18"/>
        </w:numPr>
        <w:spacing w:line="360" w:lineRule="auto"/>
        <w:jc w:val="both"/>
        <w:rPr>
          <w:rFonts w:ascii="Times New Roman" w:hAnsi="Times New Roman"/>
          <w:b/>
          <w:sz w:val="28"/>
          <w:szCs w:val="28"/>
        </w:rPr>
      </w:pPr>
      <w:r w:rsidRPr="00D11681">
        <w:rPr>
          <w:rFonts w:ascii="Times New Roman" w:hAnsi="Times New Roman"/>
          <w:sz w:val="28"/>
          <w:szCs w:val="28"/>
        </w:rPr>
        <w:t>Т</w:t>
      </w:r>
      <w:r w:rsidR="001E2475" w:rsidRPr="00D11681">
        <w:rPr>
          <w:rFonts w:ascii="Times New Roman" w:hAnsi="Times New Roman"/>
          <w:sz w:val="28"/>
          <w:szCs w:val="28"/>
        </w:rPr>
        <w:t xml:space="preserve">ем, что не все учащиеся в период летних каникул могут отдыхать в профильных лагерях, лагерях с дневным пребыванием. Продуманная и организованная система планирования  пришкольной лагерной смены позволяет каждому ребенку получить новые знания в области </w:t>
      </w:r>
      <w:r w:rsidR="001E2475" w:rsidRPr="00D11681">
        <w:rPr>
          <w:rFonts w:ascii="Times New Roman" w:hAnsi="Times New Roman"/>
          <w:sz w:val="28"/>
          <w:szCs w:val="28"/>
        </w:rPr>
        <w:lastRenderedPageBreak/>
        <w:t>космонавтики, приобрести различные навыки и жизненный опыт, а приобретенные знания  помогут в самосовершенствовании и самореализации своих возможностей;</w:t>
      </w:r>
    </w:p>
    <w:p w14:paraId="707A6E1B" w14:textId="19A54B31" w:rsidR="001E2475" w:rsidRPr="00D11681" w:rsidRDefault="00D11681" w:rsidP="00D11681">
      <w:pPr>
        <w:pStyle w:val="a5"/>
        <w:numPr>
          <w:ilvl w:val="0"/>
          <w:numId w:val="18"/>
        </w:numPr>
        <w:spacing w:line="360" w:lineRule="auto"/>
        <w:jc w:val="both"/>
        <w:rPr>
          <w:rFonts w:ascii="Times New Roman" w:hAnsi="Times New Roman"/>
          <w:sz w:val="28"/>
          <w:szCs w:val="28"/>
        </w:rPr>
      </w:pPr>
      <w:r w:rsidRPr="00D11681">
        <w:rPr>
          <w:rFonts w:ascii="Times New Roman" w:hAnsi="Times New Roman"/>
          <w:sz w:val="28"/>
          <w:szCs w:val="28"/>
        </w:rPr>
        <w:t>Р</w:t>
      </w:r>
      <w:r w:rsidR="001E2475" w:rsidRPr="00D11681">
        <w:rPr>
          <w:rFonts w:ascii="Times New Roman" w:hAnsi="Times New Roman"/>
          <w:sz w:val="28"/>
          <w:szCs w:val="28"/>
        </w:rPr>
        <w:t xml:space="preserve">остом социальной дезадаптации детей, проявляющейся в утрате социальных связей с семьей и школой, увеличением процента ранней подростковой алкоголизации, курения и правонарушений во время летних каникул. </w:t>
      </w:r>
    </w:p>
    <w:p w14:paraId="23DEE5C4" w14:textId="75424434" w:rsidR="001E2475" w:rsidRPr="00D11681" w:rsidRDefault="001E2475" w:rsidP="00D11681">
      <w:pPr>
        <w:spacing w:line="360" w:lineRule="auto"/>
        <w:ind w:firstLine="709"/>
        <w:jc w:val="both"/>
        <w:rPr>
          <w:sz w:val="28"/>
          <w:szCs w:val="28"/>
        </w:rPr>
      </w:pPr>
      <w:r w:rsidRPr="00D11681">
        <w:rPr>
          <w:sz w:val="28"/>
          <w:szCs w:val="28"/>
        </w:rPr>
        <w:t>В целях профилактики асоциальных появлений в детской и подростковой среде во время смены лагеря осуществляется профилактическая работа с детьми «группы риска» через беседы, тренинги по социальному закаливанию, диспуты по просмотренным к/ф и прочитанным книгам и т.д.</w:t>
      </w:r>
    </w:p>
    <w:p w14:paraId="39214FAB" w14:textId="77777777" w:rsidR="001E2475" w:rsidRPr="00D11681" w:rsidRDefault="001E2475" w:rsidP="00D11681">
      <w:pPr>
        <w:spacing w:line="360" w:lineRule="auto"/>
        <w:ind w:firstLine="709"/>
        <w:jc w:val="both"/>
        <w:rPr>
          <w:sz w:val="28"/>
          <w:szCs w:val="28"/>
        </w:rPr>
      </w:pPr>
      <w:r w:rsidRPr="00D11681">
        <w:rPr>
          <w:sz w:val="28"/>
          <w:szCs w:val="28"/>
        </w:rPr>
        <w:t>Разработка данной программы организации летнего каникулярного отдыха, оздоровления и занятости детей была вызвана:</w:t>
      </w:r>
    </w:p>
    <w:p w14:paraId="4DFA2731" w14:textId="03C5A900" w:rsidR="001E2475" w:rsidRPr="00D11681" w:rsidRDefault="00D11681" w:rsidP="00D11681">
      <w:pPr>
        <w:pStyle w:val="a5"/>
        <w:numPr>
          <w:ilvl w:val="0"/>
          <w:numId w:val="19"/>
        </w:numPr>
        <w:spacing w:line="360" w:lineRule="auto"/>
        <w:jc w:val="both"/>
        <w:rPr>
          <w:rFonts w:ascii="Times New Roman" w:hAnsi="Times New Roman"/>
          <w:sz w:val="28"/>
          <w:szCs w:val="28"/>
        </w:rPr>
      </w:pPr>
      <w:r w:rsidRPr="00D11681">
        <w:rPr>
          <w:rFonts w:ascii="Times New Roman" w:hAnsi="Times New Roman"/>
          <w:sz w:val="28"/>
          <w:szCs w:val="28"/>
        </w:rPr>
        <w:t>С</w:t>
      </w:r>
      <w:r w:rsidR="001E2475" w:rsidRPr="00D11681">
        <w:rPr>
          <w:rFonts w:ascii="Times New Roman" w:hAnsi="Times New Roman"/>
          <w:sz w:val="28"/>
          <w:szCs w:val="28"/>
        </w:rPr>
        <w:t>просом родителей и детей на организованный отдых школьников;</w:t>
      </w:r>
    </w:p>
    <w:p w14:paraId="10BE5500" w14:textId="4AE06207" w:rsidR="001E2475" w:rsidRPr="00D11681" w:rsidRDefault="00D11681" w:rsidP="00D11681">
      <w:pPr>
        <w:pStyle w:val="a5"/>
        <w:numPr>
          <w:ilvl w:val="0"/>
          <w:numId w:val="19"/>
        </w:numPr>
        <w:spacing w:line="360" w:lineRule="auto"/>
        <w:jc w:val="both"/>
        <w:rPr>
          <w:rFonts w:ascii="Times New Roman" w:hAnsi="Times New Roman"/>
          <w:sz w:val="28"/>
          <w:szCs w:val="28"/>
        </w:rPr>
      </w:pPr>
      <w:r w:rsidRPr="00D11681">
        <w:rPr>
          <w:rFonts w:ascii="Times New Roman" w:hAnsi="Times New Roman"/>
          <w:sz w:val="28"/>
          <w:szCs w:val="28"/>
        </w:rPr>
        <w:t>Н</w:t>
      </w:r>
      <w:r w:rsidR="001E2475" w:rsidRPr="00D11681">
        <w:rPr>
          <w:rFonts w:ascii="Times New Roman" w:hAnsi="Times New Roman"/>
          <w:sz w:val="28"/>
          <w:szCs w:val="28"/>
        </w:rPr>
        <w:t>еобходимостью упорядочить сложившуюся систему перспективного планирования;</w:t>
      </w:r>
    </w:p>
    <w:p w14:paraId="70CF9E70" w14:textId="11992CD8" w:rsidR="001E2475" w:rsidRPr="00D11681" w:rsidRDefault="00D11681" w:rsidP="00D11681">
      <w:pPr>
        <w:pStyle w:val="a5"/>
        <w:numPr>
          <w:ilvl w:val="0"/>
          <w:numId w:val="19"/>
        </w:numPr>
        <w:spacing w:line="360" w:lineRule="auto"/>
        <w:jc w:val="both"/>
        <w:rPr>
          <w:rFonts w:ascii="Times New Roman" w:hAnsi="Times New Roman"/>
          <w:sz w:val="28"/>
          <w:szCs w:val="28"/>
        </w:rPr>
      </w:pPr>
      <w:r w:rsidRPr="00D11681">
        <w:rPr>
          <w:rFonts w:ascii="Times New Roman" w:hAnsi="Times New Roman"/>
          <w:sz w:val="28"/>
          <w:szCs w:val="28"/>
        </w:rPr>
        <w:t>О</w:t>
      </w:r>
      <w:r w:rsidR="001E2475" w:rsidRPr="00D11681">
        <w:rPr>
          <w:rFonts w:ascii="Times New Roman" w:hAnsi="Times New Roman"/>
          <w:sz w:val="28"/>
          <w:szCs w:val="28"/>
        </w:rPr>
        <w:t>беспечением преемственности в работе лагеря предыдущих лет;</w:t>
      </w:r>
    </w:p>
    <w:p w14:paraId="67FE2CCA" w14:textId="65ECCD8D" w:rsidR="001E2475" w:rsidRPr="00D11681" w:rsidRDefault="00D11681" w:rsidP="00D11681">
      <w:pPr>
        <w:pStyle w:val="a5"/>
        <w:numPr>
          <w:ilvl w:val="0"/>
          <w:numId w:val="19"/>
        </w:numPr>
        <w:spacing w:line="360" w:lineRule="auto"/>
        <w:jc w:val="both"/>
        <w:rPr>
          <w:rFonts w:ascii="Times New Roman" w:hAnsi="Times New Roman"/>
          <w:sz w:val="28"/>
          <w:szCs w:val="28"/>
        </w:rPr>
      </w:pPr>
      <w:r w:rsidRPr="00D11681">
        <w:rPr>
          <w:rFonts w:ascii="Times New Roman" w:hAnsi="Times New Roman"/>
          <w:sz w:val="28"/>
          <w:szCs w:val="28"/>
        </w:rPr>
        <w:t>М</w:t>
      </w:r>
      <w:r w:rsidR="001E2475" w:rsidRPr="00D11681">
        <w:rPr>
          <w:rFonts w:ascii="Times New Roman" w:hAnsi="Times New Roman"/>
          <w:sz w:val="28"/>
          <w:szCs w:val="28"/>
        </w:rPr>
        <w:t>одернизацией старых форм работы и введением новых;</w:t>
      </w:r>
    </w:p>
    <w:p w14:paraId="1D093633" w14:textId="4FAD12F3" w:rsidR="001E2475" w:rsidRPr="00D11681" w:rsidRDefault="00D11681" w:rsidP="00D11681">
      <w:pPr>
        <w:pStyle w:val="a5"/>
        <w:numPr>
          <w:ilvl w:val="0"/>
          <w:numId w:val="19"/>
        </w:numPr>
        <w:spacing w:line="360" w:lineRule="auto"/>
        <w:jc w:val="both"/>
        <w:rPr>
          <w:rFonts w:ascii="Times New Roman" w:hAnsi="Times New Roman"/>
          <w:sz w:val="28"/>
          <w:szCs w:val="28"/>
        </w:rPr>
      </w:pPr>
      <w:r w:rsidRPr="00D11681">
        <w:rPr>
          <w:rFonts w:ascii="Times New Roman" w:hAnsi="Times New Roman"/>
          <w:sz w:val="28"/>
          <w:szCs w:val="28"/>
        </w:rPr>
        <w:t>Н</w:t>
      </w:r>
      <w:r w:rsidR="001E2475" w:rsidRPr="00D11681">
        <w:rPr>
          <w:rFonts w:ascii="Times New Roman" w:hAnsi="Times New Roman"/>
          <w:sz w:val="28"/>
          <w:szCs w:val="28"/>
        </w:rPr>
        <w:t>еобходимостью использования богатого творческого потенциала подростков и педагогов в реализации цели и задач программы.</w:t>
      </w:r>
    </w:p>
    <w:p w14:paraId="490F9AA5" w14:textId="76AC8481" w:rsidR="00092A44" w:rsidRPr="00D11681" w:rsidRDefault="00092A44" w:rsidP="00D11681">
      <w:pPr>
        <w:spacing w:line="360" w:lineRule="auto"/>
        <w:ind w:left="993" w:firstLine="709"/>
        <w:jc w:val="both"/>
        <w:rPr>
          <w:sz w:val="28"/>
          <w:szCs w:val="28"/>
        </w:rPr>
      </w:pPr>
    </w:p>
    <w:p w14:paraId="53643D87" w14:textId="77777777" w:rsidR="00092A44" w:rsidRPr="00D11681" w:rsidRDefault="00092A44" w:rsidP="00D11681">
      <w:pPr>
        <w:spacing w:line="360" w:lineRule="auto"/>
        <w:ind w:left="993" w:firstLine="709"/>
        <w:jc w:val="both"/>
        <w:rPr>
          <w:sz w:val="28"/>
          <w:szCs w:val="28"/>
        </w:rPr>
      </w:pPr>
    </w:p>
    <w:p w14:paraId="181A8125" w14:textId="10C75A4D" w:rsidR="00D11681" w:rsidRDefault="00092A44" w:rsidP="00D11681">
      <w:pPr>
        <w:suppressAutoHyphens/>
        <w:spacing w:line="360" w:lineRule="auto"/>
        <w:ind w:left="360" w:firstLine="709"/>
        <w:jc w:val="both"/>
        <w:rPr>
          <w:rFonts w:eastAsia="SimSun"/>
          <w:b/>
          <w:bCs/>
          <w:kern w:val="1"/>
          <w:sz w:val="28"/>
          <w:szCs w:val="28"/>
          <w:lang w:eastAsia="hi-IN" w:bidi="hi-IN"/>
        </w:rPr>
      </w:pPr>
      <w:r w:rsidRPr="00D11681">
        <w:rPr>
          <w:rFonts w:eastAsia="SimSun"/>
          <w:b/>
          <w:bCs/>
          <w:kern w:val="1"/>
          <w:sz w:val="28"/>
          <w:szCs w:val="28"/>
          <w:lang w:eastAsia="hi-IN" w:bidi="hi-IN"/>
        </w:rPr>
        <w:t xml:space="preserve">                                         1.3 Новизна программы</w:t>
      </w:r>
    </w:p>
    <w:p w14:paraId="4AE000D5" w14:textId="77777777" w:rsidR="00D11681" w:rsidRPr="00D11681" w:rsidRDefault="00D11681" w:rsidP="00D11681">
      <w:pPr>
        <w:suppressAutoHyphens/>
        <w:spacing w:line="360" w:lineRule="auto"/>
        <w:ind w:left="360" w:firstLine="709"/>
        <w:jc w:val="both"/>
        <w:rPr>
          <w:rFonts w:eastAsia="SimSun"/>
          <w:b/>
          <w:bCs/>
          <w:kern w:val="1"/>
          <w:sz w:val="28"/>
          <w:szCs w:val="28"/>
          <w:lang w:eastAsia="hi-IN" w:bidi="hi-IN"/>
        </w:rPr>
      </w:pPr>
    </w:p>
    <w:p w14:paraId="5BD9A4EE" w14:textId="2E2337A5" w:rsidR="00092A44" w:rsidRPr="00D11681" w:rsidRDefault="00092A44" w:rsidP="00D11681">
      <w:pPr>
        <w:suppressAutoHyphens/>
        <w:spacing w:line="360" w:lineRule="auto"/>
        <w:ind w:firstLine="709"/>
        <w:jc w:val="both"/>
        <w:rPr>
          <w:rFonts w:eastAsia="SimSun"/>
          <w:b/>
          <w:bCs/>
          <w:kern w:val="1"/>
          <w:sz w:val="28"/>
          <w:szCs w:val="28"/>
          <w:lang w:eastAsia="hi-IN" w:bidi="hi-IN"/>
        </w:rPr>
      </w:pPr>
      <w:r w:rsidRPr="00D11681">
        <w:rPr>
          <w:rFonts w:eastAsia="SimSun"/>
          <w:kern w:val="1"/>
          <w:sz w:val="28"/>
          <w:szCs w:val="28"/>
          <w:lang w:eastAsia="hi-IN" w:bidi="hi-IN"/>
        </w:rPr>
        <w:t>Новизна программы прослеживается в организации эмоционально привлекательного досуга детей: в организации большого количества мероприятий, что отвечает запросу родителей (законных представителей).</w:t>
      </w:r>
    </w:p>
    <w:p w14:paraId="3CCE7C29" w14:textId="310AD43D" w:rsidR="00092A44" w:rsidRPr="00D11681" w:rsidRDefault="00092A44" w:rsidP="00D11681">
      <w:pPr>
        <w:spacing w:line="360" w:lineRule="auto"/>
        <w:ind w:firstLine="709"/>
        <w:jc w:val="both"/>
        <w:rPr>
          <w:sz w:val="28"/>
          <w:szCs w:val="28"/>
        </w:rPr>
      </w:pPr>
      <w:r w:rsidRPr="00D11681">
        <w:rPr>
          <w:sz w:val="28"/>
          <w:szCs w:val="28"/>
        </w:rPr>
        <w:t>Планируется, что летний лагерь будут посещать дети из семей с малым достатком,  а также дети из неблагополучных семей.</w:t>
      </w:r>
    </w:p>
    <w:p w14:paraId="57C48DF4" w14:textId="77777777" w:rsidR="00092A44" w:rsidRPr="00D11681" w:rsidRDefault="00092A44" w:rsidP="00D11681">
      <w:pPr>
        <w:spacing w:line="360" w:lineRule="auto"/>
        <w:ind w:firstLine="709"/>
        <w:jc w:val="both"/>
        <w:rPr>
          <w:color w:val="000000"/>
          <w:sz w:val="28"/>
          <w:szCs w:val="28"/>
        </w:rPr>
      </w:pPr>
      <w:r w:rsidRPr="00D11681">
        <w:rPr>
          <w:sz w:val="28"/>
          <w:szCs w:val="28"/>
        </w:rPr>
        <w:lastRenderedPageBreak/>
        <w:t>Формируя воспитательное пространство лагеря, в основу организации смены закладывается легенда лагеря, согласно которой все дети, посещающие лагерь, становятся космонавтами - участниками длительной сюжетно-ролевой игры со своими законами и правилами.</w:t>
      </w:r>
    </w:p>
    <w:p w14:paraId="2A86AD86" w14:textId="77777777" w:rsidR="00092A44" w:rsidRPr="00D11681" w:rsidRDefault="00092A44"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xml:space="preserve">Коллективное взаимодействие детей выстраивается на 2-х уровнях: </w:t>
      </w:r>
    </w:p>
    <w:p w14:paraId="0BBBA607" w14:textId="04FE57B1" w:rsidR="00092A44" w:rsidRPr="008F4C20" w:rsidRDefault="00092A44" w:rsidP="008F4C20">
      <w:pPr>
        <w:pStyle w:val="a5"/>
        <w:numPr>
          <w:ilvl w:val="0"/>
          <w:numId w:val="20"/>
        </w:numPr>
        <w:suppressAutoHyphens/>
        <w:spacing w:line="360" w:lineRule="auto"/>
        <w:jc w:val="both"/>
        <w:rPr>
          <w:rFonts w:ascii="Times New Roman" w:eastAsia="SimSun" w:hAnsi="Times New Roman"/>
          <w:color w:val="000000"/>
          <w:kern w:val="1"/>
          <w:sz w:val="28"/>
          <w:szCs w:val="28"/>
          <w:lang w:eastAsia="hi-IN" w:bidi="hi-IN"/>
        </w:rPr>
      </w:pPr>
      <w:r w:rsidRPr="008F4C20">
        <w:rPr>
          <w:rFonts w:ascii="Times New Roman" w:eastAsia="SimSun" w:hAnsi="Times New Roman"/>
          <w:color w:val="000000"/>
          <w:kern w:val="1"/>
          <w:sz w:val="28"/>
          <w:szCs w:val="28"/>
          <w:lang w:val="en-US" w:eastAsia="hi-IN" w:bidi="hi-IN"/>
        </w:rPr>
        <w:t>I</w:t>
      </w:r>
      <w:r w:rsidRPr="008F4C20">
        <w:rPr>
          <w:rFonts w:ascii="Times New Roman" w:eastAsia="SimSun" w:hAnsi="Times New Roman"/>
          <w:color w:val="000000"/>
          <w:kern w:val="1"/>
          <w:sz w:val="28"/>
          <w:szCs w:val="28"/>
          <w:lang w:eastAsia="hi-IN" w:bidi="hi-IN"/>
        </w:rPr>
        <w:t xml:space="preserve"> уровень организации детской деятельности – взаимодействие детей внутри отряда (звездолётах);</w:t>
      </w:r>
    </w:p>
    <w:p w14:paraId="38DD24CC" w14:textId="496D0873" w:rsidR="00092A44" w:rsidRPr="008F4C20" w:rsidRDefault="00092A44" w:rsidP="008F4C20">
      <w:pPr>
        <w:pStyle w:val="a5"/>
        <w:numPr>
          <w:ilvl w:val="0"/>
          <w:numId w:val="20"/>
        </w:numPr>
        <w:suppressAutoHyphens/>
        <w:spacing w:line="360" w:lineRule="auto"/>
        <w:jc w:val="both"/>
        <w:rPr>
          <w:rFonts w:ascii="Times New Roman" w:eastAsia="SimSun" w:hAnsi="Times New Roman"/>
          <w:color w:val="000000"/>
          <w:kern w:val="1"/>
          <w:sz w:val="28"/>
          <w:szCs w:val="28"/>
          <w:lang w:eastAsia="hi-IN" w:bidi="hi-IN"/>
        </w:rPr>
      </w:pPr>
      <w:r w:rsidRPr="008F4C20">
        <w:rPr>
          <w:rFonts w:ascii="Times New Roman" w:eastAsia="SimSun" w:hAnsi="Times New Roman"/>
          <w:color w:val="000000"/>
          <w:kern w:val="1"/>
          <w:sz w:val="28"/>
          <w:szCs w:val="28"/>
          <w:lang w:val="en-US" w:eastAsia="hi-IN" w:bidi="hi-IN"/>
        </w:rPr>
        <w:t>II</w:t>
      </w:r>
      <w:r w:rsidRPr="008F4C20">
        <w:rPr>
          <w:rFonts w:ascii="Times New Roman" w:eastAsia="SimSun" w:hAnsi="Times New Roman"/>
          <w:color w:val="000000"/>
          <w:kern w:val="1"/>
          <w:sz w:val="28"/>
          <w:szCs w:val="28"/>
          <w:lang w:eastAsia="hi-IN" w:bidi="hi-IN"/>
        </w:rPr>
        <w:t xml:space="preserve"> уровень организации детской деятельности – взаимодействие детей  с социумом (полёт на планету «...» - мероприятия проводят работники ДК села, сельской и школьной библиотеки, </w:t>
      </w:r>
      <w:r w:rsidR="009912DA" w:rsidRPr="008F4C20">
        <w:rPr>
          <w:rFonts w:ascii="Times New Roman" w:eastAsia="SimSun" w:hAnsi="Times New Roman"/>
          <w:color w:val="000000"/>
          <w:kern w:val="1"/>
          <w:sz w:val="28"/>
          <w:szCs w:val="28"/>
          <w:lang w:eastAsia="hi-IN" w:bidi="hi-IN"/>
        </w:rPr>
        <w:t>учреждения культуры г. Новотроицка</w:t>
      </w:r>
      <w:r w:rsidRPr="008F4C20">
        <w:rPr>
          <w:rFonts w:ascii="Times New Roman" w:eastAsia="SimSun" w:hAnsi="Times New Roman"/>
          <w:color w:val="000000"/>
          <w:kern w:val="1"/>
          <w:sz w:val="28"/>
          <w:szCs w:val="28"/>
          <w:lang w:eastAsia="hi-IN" w:bidi="hi-IN"/>
        </w:rPr>
        <w:t>).</w:t>
      </w:r>
    </w:p>
    <w:p w14:paraId="16D9802D" w14:textId="77777777" w:rsidR="00092A44" w:rsidRPr="00D11681" w:rsidRDefault="00092A44" w:rsidP="00D11681">
      <w:pPr>
        <w:suppressAutoHyphens/>
        <w:spacing w:line="360" w:lineRule="auto"/>
        <w:ind w:firstLine="709"/>
        <w:jc w:val="both"/>
        <w:rPr>
          <w:iCs/>
          <w:color w:val="000000"/>
          <w:sz w:val="28"/>
          <w:szCs w:val="28"/>
        </w:rPr>
      </w:pPr>
      <w:r w:rsidRPr="00D11681">
        <w:rPr>
          <w:rFonts w:eastAsia="SimSun"/>
          <w:color w:val="000000"/>
          <w:kern w:val="1"/>
          <w:sz w:val="28"/>
          <w:szCs w:val="28"/>
          <w:lang w:eastAsia="hi-IN" w:bidi="hi-IN"/>
        </w:rPr>
        <w:tab/>
      </w:r>
      <w:r w:rsidRPr="00D11681">
        <w:rPr>
          <w:rFonts w:eastAsia="SimSun"/>
          <w:kern w:val="1"/>
          <w:sz w:val="28"/>
          <w:szCs w:val="28"/>
          <w:lang w:eastAsia="hi-IN" w:bidi="hi-IN"/>
        </w:rPr>
        <w:t>Педагогическая целесообразность данной программы</w:t>
      </w:r>
      <w:r w:rsidRPr="00D11681">
        <w:rPr>
          <w:color w:val="000000"/>
          <w:sz w:val="28"/>
          <w:szCs w:val="28"/>
          <w:shd w:val="clear" w:color="auto" w:fill="FFFFFF"/>
        </w:rPr>
        <w:t xml:space="preserve"> – представление возможностей для раскрытия творческих способностей детей, создание условий для самореализации потенциала детей и подростков в результате общественно полезной деятельности. Программа ориентирована на работу в разновозрастном детском коллективе.</w:t>
      </w:r>
    </w:p>
    <w:p w14:paraId="6060DE41" w14:textId="77777777" w:rsidR="00AB6E5F" w:rsidRPr="00D11681" w:rsidRDefault="00AB6E5F" w:rsidP="00D11681">
      <w:pPr>
        <w:spacing w:line="360" w:lineRule="auto"/>
        <w:ind w:firstLine="709"/>
        <w:jc w:val="both"/>
        <w:rPr>
          <w:color w:val="000000"/>
          <w:sz w:val="28"/>
          <w:szCs w:val="28"/>
        </w:rPr>
      </w:pPr>
      <w:r w:rsidRPr="00D11681">
        <w:rPr>
          <w:color w:val="000000"/>
          <w:sz w:val="28"/>
          <w:szCs w:val="28"/>
        </w:rPr>
        <w:t>Результативность программы выявляется при помощи данных анкетирования, проведения соревнований, конкурсов, викторин.</w:t>
      </w:r>
    </w:p>
    <w:p w14:paraId="7CA2EB95" w14:textId="77777777" w:rsidR="008F4C20" w:rsidRDefault="008F4C20" w:rsidP="00D11681">
      <w:pPr>
        <w:suppressAutoHyphens/>
        <w:spacing w:line="360" w:lineRule="auto"/>
        <w:ind w:firstLine="709"/>
        <w:jc w:val="both"/>
        <w:rPr>
          <w:rFonts w:eastAsia="SimSun"/>
          <w:b/>
          <w:bCs/>
          <w:kern w:val="1"/>
          <w:sz w:val="28"/>
          <w:szCs w:val="28"/>
          <w:lang w:eastAsia="hi-IN" w:bidi="hi-IN"/>
        </w:rPr>
      </w:pPr>
    </w:p>
    <w:p w14:paraId="37D955B9" w14:textId="520749B1" w:rsidR="00AB6E5F" w:rsidRPr="00D11681" w:rsidRDefault="00AB6E5F" w:rsidP="008F4C20">
      <w:pPr>
        <w:suppressAutoHyphens/>
        <w:spacing w:line="360" w:lineRule="auto"/>
        <w:ind w:firstLine="709"/>
        <w:jc w:val="center"/>
        <w:rPr>
          <w:rFonts w:eastAsia="SimSun"/>
          <w:b/>
          <w:bCs/>
          <w:kern w:val="1"/>
          <w:sz w:val="28"/>
          <w:szCs w:val="28"/>
          <w:lang w:eastAsia="hi-IN" w:bidi="hi-IN"/>
        </w:rPr>
      </w:pPr>
      <w:r w:rsidRPr="00D11681">
        <w:rPr>
          <w:rFonts w:eastAsia="SimSun"/>
          <w:b/>
          <w:bCs/>
          <w:kern w:val="1"/>
          <w:sz w:val="28"/>
          <w:szCs w:val="28"/>
          <w:lang w:eastAsia="hi-IN" w:bidi="hi-IN"/>
        </w:rPr>
        <w:t>1.</w:t>
      </w:r>
      <w:r w:rsidR="0099101E" w:rsidRPr="00D11681">
        <w:rPr>
          <w:rFonts w:eastAsia="SimSun"/>
          <w:b/>
          <w:bCs/>
          <w:kern w:val="1"/>
          <w:sz w:val="28"/>
          <w:szCs w:val="28"/>
          <w:lang w:eastAsia="hi-IN" w:bidi="hi-IN"/>
        </w:rPr>
        <w:t>4</w:t>
      </w:r>
      <w:r w:rsidRPr="00D11681">
        <w:rPr>
          <w:rFonts w:eastAsia="SimSun"/>
          <w:b/>
          <w:bCs/>
          <w:kern w:val="1"/>
          <w:sz w:val="28"/>
          <w:szCs w:val="28"/>
          <w:lang w:eastAsia="hi-IN" w:bidi="hi-IN"/>
        </w:rPr>
        <w:t xml:space="preserve"> Отличительные особенности программы</w:t>
      </w:r>
    </w:p>
    <w:p w14:paraId="361B08E4" w14:textId="77777777" w:rsidR="00D20AC7" w:rsidRPr="00D11681" w:rsidRDefault="00D20AC7" w:rsidP="00D11681">
      <w:pPr>
        <w:suppressAutoHyphens/>
        <w:spacing w:line="360" w:lineRule="auto"/>
        <w:ind w:firstLine="709"/>
        <w:jc w:val="both"/>
        <w:rPr>
          <w:rFonts w:eastAsia="SimSun"/>
          <w:b/>
          <w:bCs/>
          <w:kern w:val="1"/>
          <w:sz w:val="28"/>
          <w:szCs w:val="28"/>
          <w:lang w:eastAsia="hi-IN" w:bidi="hi-IN"/>
        </w:rPr>
      </w:pPr>
    </w:p>
    <w:p w14:paraId="27BA7998" w14:textId="77777777" w:rsidR="00AB6E5F" w:rsidRPr="00D11681" w:rsidRDefault="00AB6E5F"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ab/>
        <w:t>Программа ЛДП МОАУ «СОШ №4» полностью модифицирована, за основу взяты программа ЛДП «Космическое путешествие» МОБУ «Гимназия № 1 г. Агрыз» 2021г. и программа ЛДП «Космическое путешествие» «СОШ № 276 Красносельского района Санкт-Петербурга» 2014г.</w:t>
      </w:r>
    </w:p>
    <w:p w14:paraId="29B3ACE1" w14:textId="4630F49C" w:rsidR="005B17C8" w:rsidRPr="00D11681" w:rsidRDefault="00AB6E5F" w:rsidP="00D11681">
      <w:pPr>
        <w:suppressAutoHyphens/>
        <w:spacing w:line="360" w:lineRule="auto"/>
        <w:ind w:firstLine="709"/>
        <w:jc w:val="both"/>
        <w:rPr>
          <w:rFonts w:eastAsia="SimSun"/>
          <w:iCs/>
          <w:color w:val="000000"/>
          <w:kern w:val="1"/>
          <w:sz w:val="28"/>
          <w:szCs w:val="28"/>
          <w:lang w:eastAsia="hi-IN" w:bidi="hi-IN"/>
        </w:rPr>
      </w:pPr>
      <w:r w:rsidRPr="00D11681">
        <w:rPr>
          <w:rFonts w:eastAsia="SimSun"/>
          <w:color w:val="FF0000"/>
          <w:kern w:val="1"/>
          <w:sz w:val="28"/>
          <w:szCs w:val="28"/>
          <w:lang w:eastAsia="hi-IN" w:bidi="hi-IN"/>
        </w:rPr>
        <w:tab/>
      </w:r>
      <w:r w:rsidRPr="00D11681">
        <w:rPr>
          <w:rFonts w:eastAsia="SimSun"/>
          <w:color w:val="000000"/>
          <w:kern w:val="1"/>
          <w:sz w:val="28"/>
          <w:szCs w:val="28"/>
          <w:lang w:eastAsia="hi-IN" w:bidi="hi-IN"/>
        </w:rPr>
        <w:t>В отличие от выше перечисленных, программа « Космическое путешествие к созвездию «Дружба»</w:t>
      </w:r>
      <w:r w:rsidRPr="00D11681">
        <w:rPr>
          <w:rFonts w:eastAsia="SimSun"/>
          <w:iCs/>
          <w:color w:val="000000"/>
          <w:kern w:val="1"/>
          <w:sz w:val="28"/>
          <w:szCs w:val="28"/>
          <w:lang w:eastAsia="hi-IN" w:bidi="hi-IN"/>
        </w:rPr>
        <w:t xml:space="preserve">» рассчитана на повышение образовательного уровня воспитанников путем включения в программу </w:t>
      </w:r>
      <w:r w:rsidRPr="00D11681">
        <w:rPr>
          <w:rFonts w:eastAsia="SimSun"/>
          <w:iCs/>
          <w:color w:val="000000"/>
          <w:kern w:val="1"/>
          <w:sz w:val="28"/>
          <w:szCs w:val="28"/>
          <w:lang w:eastAsia="hi-IN" w:bidi="hi-IN"/>
        </w:rPr>
        <w:lastRenderedPageBreak/>
        <w:t>теоретических и практических занятий по изучению правил дорожного движения.</w:t>
      </w:r>
      <w:r w:rsidR="005B17C8" w:rsidRPr="00D11681">
        <w:rPr>
          <w:rFonts w:eastAsia="SimSun"/>
          <w:iCs/>
          <w:color w:val="000000"/>
          <w:kern w:val="1"/>
          <w:sz w:val="28"/>
          <w:szCs w:val="28"/>
          <w:lang w:eastAsia="hi-IN" w:bidi="hi-IN"/>
        </w:rPr>
        <w:t xml:space="preserve"> </w:t>
      </w:r>
    </w:p>
    <w:p w14:paraId="5F24E015" w14:textId="50787827" w:rsidR="00D20AC7" w:rsidRPr="00D11681" w:rsidRDefault="00D20AC7" w:rsidP="00D11681">
      <w:pPr>
        <w:suppressAutoHyphens/>
        <w:spacing w:line="360" w:lineRule="auto"/>
        <w:ind w:firstLine="709"/>
        <w:jc w:val="both"/>
        <w:rPr>
          <w:rFonts w:eastAsia="SimSun"/>
          <w:iCs/>
          <w:color w:val="000000"/>
          <w:kern w:val="1"/>
          <w:sz w:val="28"/>
          <w:szCs w:val="28"/>
          <w:lang w:eastAsia="hi-IN" w:bidi="hi-IN"/>
        </w:rPr>
      </w:pPr>
      <w:r w:rsidRPr="00D11681">
        <w:rPr>
          <w:rFonts w:eastAsia="SimSun"/>
          <w:iCs/>
          <w:color w:val="000000"/>
          <w:kern w:val="1"/>
          <w:sz w:val="28"/>
          <w:szCs w:val="28"/>
          <w:lang w:eastAsia="hi-IN" w:bidi="hi-IN"/>
        </w:rPr>
        <w:t>Также особенностью программы является тесное сотрудничество с культурными учреждениями села: сельским клубом и сельской библиотекой.</w:t>
      </w:r>
    </w:p>
    <w:p w14:paraId="0CDC0CBC" w14:textId="77777777" w:rsidR="00D20AC7" w:rsidRPr="00D11681" w:rsidRDefault="00D20AC7" w:rsidP="00D11681">
      <w:pPr>
        <w:suppressAutoHyphens/>
        <w:spacing w:line="360" w:lineRule="auto"/>
        <w:ind w:firstLine="709"/>
        <w:jc w:val="both"/>
        <w:rPr>
          <w:rFonts w:eastAsia="SimSun"/>
          <w:iCs/>
          <w:color w:val="000000"/>
          <w:kern w:val="1"/>
          <w:sz w:val="28"/>
          <w:szCs w:val="28"/>
          <w:lang w:eastAsia="hi-IN" w:bidi="hi-IN"/>
        </w:rPr>
      </w:pPr>
    </w:p>
    <w:p w14:paraId="37D77876" w14:textId="6DD89AB3" w:rsidR="00AB6E5F" w:rsidRPr="00D11681" w:rsidRDefault="005B17C8" w:rsidP="00D11681">
      <w:pPr>
        <w:suppressAutoHyphens/>
        <w:spacing w:line="360" w:lineRule="auto"/>
        <w:ind w:firstLine="709"/>
        <w:jc w:val="both"/>
        <w:rPr>
          <w:rFonts w:eastAsia="SimSun"/>
          <w:iCs/>
          <w:color w:val="000000"/>
          <w:kern w:val="1"/>
          <w:sz w:val="28"/>
          <w:szCs w:val="28"/>
          <w:lang w:eastAsia="hi-IN" w:bidi="hi-IN"/>
        </w:rPr>
      </w:pPr>
      <w:r w:rsidRPr="00D11681">
        <w:rPr>
          <w:rFonts w:eastAsia="SimSun"/>
          <w:iCs/>
          <w:color w:val="000000"/>
          <w:kern w:val="1"/>
          <w:sz w:val="28"/>
          <w:szCs w:val="28"/>
          <w:lang w:eastAsia="hi-IN" w:bidi="hi-IN"/>
        </w:rPr>
        <w:t xml:space="preserve"> </w:t>
      </w:r>
    </w:p>
    <w:p w14:paraId="16E98813" w14:textId="0C23EB33" w:rsidR="005B17C8" w:rsidRPr="00D11681" w:rsidRDefault="005B17C8" w:rsidP="00D11681">
      <w:pPr>
        <w:suppressAutoHyphens/>
        <w:spacing w:line="360" w:lineRule="auto"/>
        <w:ind w:firstLine="709"/>
        <w:jc w:val="both"/>
        <w:rPr>
          <w:b/>
          <w:bCs/>
          <w:sz w:val="28"/>
          <w:szCs w:val="28"/>
        </w:rPr>
      </w:pPr>
      <w:r w:rsidRPr="00D11681">
        <w:rPr>
          <w:b/>
          <w:bCs/>
          <w:sz w:val="28"/>
          <w:szCs w:val="28"/>
        </w:rPr>
        <w:t xml:space="preserve">                   1.</w:t>
      </w:r>
      <w:r w:rsidR="0099101E" w:rsidRPr="00D11681">
        <w:rPr>
          <w:b/>
          <w:bCs/>
          <w:sz w:val="28"/>
          <w:szCs w:val="28"/>
        </w:rPr>
        <w:t>5</w:t>
      </w:r>
      <w:r w:rsidRPr="00D11681">
        <w:rPr>
          <w:b/>
          <w:bCs/>
          <w:sz w:val="28"/>
          <w:szCs w:val="28"/>
        </w:rPr>
        <w:t xml:space="preserve"> Направленность программы</w:t>
      </w:r>
    </w:p>
    <w:p w14:paraId="2A699CBD" w14:textId="77777777" w:rsidR="008F4C20" w:rsidRDefault="008F4C20" w:rsidP="00D11681">
      <w:pPr>
        <w:suppressAutoHyphens/>
        <w:spacing w:line="360" w:lineRule="auto"/>
        <w:ind w:firstLine="709"/>
        <w:jc w:val="both"/>
        <w:rPr>
          <w:rFonts w:eastAsia="SimSun"/>
          <w:kern w:val="1"/>
          <w:sz w:val="28"/>
          <w:szCs w:val="28"/>
          <w:lang w:eastAsia="hi-IN" w:bidi="hi-IN"/>
        </w:rPr>
      </w:pPr>
    </w:p>
    <w:p w14:paraId="5176ACFF" w14:textId="11349CA2" w:rsidR="00031176" w:rsidRPr="00D11681" w:rsidRDefault="00031176"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Данная программа по своей направленности является социально-гуманитарной, включает в себя спортивную, познавательную, интеллектуально-творческую, экологическую деятельность детей в условиях лагеря с учетом особенностей местонахождения ОУ.</w:t>
      </w:r>
    </w:p>
    <w:p w14:paraId="4625D597" w14:textId="347FD926" w:rsidR="00087736" w:rsidRPr="00D11681" w:rsidRDefault="00087736" w:rsidP="00D11681">
      <w:pPr>
        <w:spacing w:line="360" w:lineRule="auto"/>
        <w:ind w:left="1146" w:firstLine="709"/>
        <w:jc w:val="both"/>
        <w:rPr>
          <w:color w:val="000000"/>
          <w:sz w:val="28"/>
          <w:szCs w:val="28"/>
        </w:rPr>
      </w:pPr>
    </w:p>
    <w:p w14:paraId="0BFEAE7A" w14:textId="57955A26" w:rsidR="00087736" w:rsidRPr="00D11681" w:rsidRDefault="00087736" w:rsidP="00CC036E">
      <w:pPr>
        <w:suppressAutoHyphens/>
        <w:spacing w:line="360" w:lineRule="auto"/>
        <w:ind w:firstLine="709"/>
        <w:jc w:val="center"/>
        <w:rPr>
          <w:rFonts w:eastAsia="SimSun"/>
          <w:b/>
          <w:bCs/>
          <w:kern w:val="1"/>
          <w:sz w:val="28"/>
          <w:szCs w:val="28"/>
          <w:lang w:eastAsia="hi-IN" w:bidi="hi-IN"/>
        </w:rPr>
      </w:pPr>
      <w:r w:rsidRPr="00D11681">
        <w:rPr>
          <w:rFonts w:eastAsia="SimSun"/>
          <w:b/>
          <w:bCs/>
          <w:kern w:val="1"/>
          <w:sz w:val="28"/>
          <w:szCs w:val="28"/>
          <w:lang w:eastAsia="hi-IN" w:bidi="hi-IN"/>
        </w:rPr>
        <w:t>1.</w:t>
      </w:r>
      <w:r w:rsidR="0099101E" w:rsidRPr="00D11681">
        <w:rPr>
          <w:rFonts w:eastAsia="SimSun"/>
          <w:b/>
          <w:bCs/>
          <w:kern w:val="1"/>
          <w:sz w:val="28"/>
          <w:szCs w:val="28"/>
          <w:lang w:eastAsia="hi-IN" w:bidi="hi-IN"/>
        </w:rPr>
        <w:t>6</w:t>
      </w:r>
      <w:r w:rsidRPr="00D11681">
        <w:rPr>
          <w:rFonts w:eastAsia="SimSun"/>
          <w:b/>
          <w:bCs/>
          <w:kern w:val="1"/>
          <w:sz w:val="28"/>
          <w:szCs w:val="28"/>
          <w:lang w:eastAsia="hi-IN" w:bidi="hi-IN"/>
        </w:rPr>
        <w:t xml:space="preserve"> Адресат программы</w:t>
      </w:r>
    </w:p>
    <w:p w14:paraId="3C0B36D3" w14:textId="77777777" w:rsidR="008F4C20" w:rsidRDefault="008F4C20" w:rsidP="00D11681">
      <w:pPr>
        <w:suppressAutoHyphens/>
        <w:spacing w:line="360" w:lineRule="auto"/>
        <w:ind w:firstLine="709"/>
        <w:jc w:val="both"/>
        <w:rPr>
          <w:rFonts w:eastAsia="SimSun"/>
          <w:kern w:val="1"/>
          <w:sz w:val="28"/>
          <w:szCs w:val="28"/>
          <w:lang w:eastAsia="hi-IN" w:bidi="hi-IN"/>
        </w:rPr>
      </w:pPr>
    </w:p>
    <w:p w14:paraId="44782DFA" w14:textId="30AEC6BE" w:rsidR="00087736" w:rsidRPr="00D11681" w:rsidRDefault="00087736"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xml:space="preserve">Программа ЛДП рассчитана на 25  обучающихся МОАУ «СОШ № 4» в возрасте от 7 до 14 лет.  Основное внимание уделяется оздоровлению и воспитанию следующих категорий школьников: из многодетных, малообеспеченных, неполных семей, детей, находящихся под опекой,  детей с девиантным поведением. </w:t>
      </w:r>
    </w:p>
    <w:p w14:paraId="18D694CC" w14:textId="2AC69A01" w:rsidR="008A1146" w:rsidRPr="00D11681" w:rsidRDefault="008A1146" w:rsidP="00D11681">
      <w:pPr>
        <w:spacing w:line="360" w:lineRule="auto"/>
        <w:ind w:firstLine="709"/>
        <w:jc w:val="both"/>
        <w:rPr>
          <w:sz w:val="28"/>
          <w:szCs w:val="28"/>
        </w:rPr>
      </w:pPr>
    </w:p>
    <w:p w14:paraId="73DF7B11" w14:textId="1543014A" w:rsidR="00D85575" w:rsidRDefault="00D85575" w:rsidP="008F4C20">
      <w:pPr>
        <w:suppressAutoHyphens/>
        <w:spacing w:line="360" w:lineRule="auto"/>
        <w:ind w:firstLine="709"/>
        <w:jc w:val="center"/>
        <w:rPr>
          <w:rFonts w:eastAsia="SimSun"/>
          <w:b/>
          <w:bCs/>
          <w:kern w:val="1"/>
          <w:sz w:val="28"/>
          <w:szCs w:val="28"/>
          <w:lang w:eastAsia="hi-IN" w:bidi="hi-IN"/>
        </w:rPr>
      </w:pPr>
      <w:r w:rsidRPr="00D11681">
        <w:rPr>
          <w:rFonts w:eastAsia="SimSun"/>
          <w:b/>
          <w:bCs/>
          <w:kern w:val="1"/>
          <w:sz w:val="28"/>
          <w:szCs w:val="28"/>
          <w:lang w:eastAsia="hi-IN" w:bidi="hi-IN"/>
        </w:rPr>
        <w:t>1.</w:t>
      </w:r>
      <w:r w:rsidR="0099101E" w:rsidRPr="00D11681">
        <w:rPr>
          <w:rFonts w:eastAsia="SimSun"/>
          <w:b/>
          <w:bCs/>
          <w:kern w:val="1"/>
          <w:sz w:val="28"/>
          <w:szCs w:val="28"/>
          <w:lang w:eastAsia="hi-IN" w:bidi="hi-IN"/>
        </w:rPr>
        <w:t>7</w:t>
      </w:r>
      <w:r w:rsidRPr="00D11681">
        <w:rPr>
          <w:rFonts w:eastAsia="SimSun"/>
          <w:b/>
          <w:bCs/>
          <w:kern w:val="1"/>
          <w:sz w:val="28"/>
          <w:szCs w:val="28"/>
          <w:lang w:eastAsia="hi-IN" w:bidi="hi-IN"/>
        </w:rPr>
        <w:t xml:space="preserve"> Цель программы</w:t>
      </w:r>
    </w:p>
    <w:p w14:paraId="4695360B" w14:textId="77777777" w:rsidR="008F4C20" w:rsidRPr="00D11681" w:rsidRDefault="008F4C20" w:rsidP="008F4C20">
      <w:pPr>
        <w:suppressAutoHyphens/>
        <w:spacing w:line="360" w:lineRule="auto"/>
        <w:ind w:firstLine="709"/>
        <w:jc w:val="center"/>
        <w:rPr>
          <w:rFonts w:eastAsia="SimSun"/>
          <w:b/>
          <w:bCs/>
          <w:kern w:val="1"/>
          <w:sz w:val="28"/>
          <w:szCs w:val="28"/>
          <w:lang w:eastAsia="hi-IN" w:bidi="hi-IN"/>
        </w:rPr>
      </w:pPr>
    </w:p>
    <w:p w14:paraId="200ED3C9" w14:textId="4ECF8274" w:rsidR="00D85575" w:rsidRDefault="00D85575" w:rsidP="00D11681">
      <w:pPr>
        <w:spacing w:line="360" w:lineRule="auto"/>
        <w:ind w:firstLine="709"/>
        <w:jc w:val="both"/>
        <w:rPr>
          <w:i/>
          <w:iCs/>
          <w:color w:val="000000"/>
          <w:sz w:val="28"/>
          <w:szCs w:val="28"/>
        </w:rPr>
      </w:pPr>
      <w:r w:rsidRPr="00D11681">
        <w:rPr>
          <w:rFonts w:eastAsia="SimSun"/>
          <w:kern w:val="1"/>
          <w:sz w:val="28"/>
          <w:szCs w:val="28"/>
          <w:lang w:eastAsia="hi-IN" w:bidi="hi-IN"/>
        </w:rPr>
        <w:tab/>
      </w:r>
      <w:r w:rsidRPr="00D11681">
        <w:rPr>
          <w:rFonts w:eastAsia="SimSun"/>
          <w:i/>
          <w:iCs/>
          <w:kern w:val="1"/>
          <w:sz w:val="28"/>
          <w:szCs w:val="28"/>
          <w:lang w:eastAsia="hi-IN" w:bidi="hi-IN"/>
        </w:rPr>
        <w:t>Формирование образовательного пространства, направленного на создание благоприятных условий для укрепления здоровья и организации досуга учащихся во время летних каникул, развития творческого и интеллектуального потенциала личности, ее индивидуальных особенностей и дарований, творческой активности с учетом собственных интересов, наклонностей и возможностей.</w:t>
      </w:r>
      <w:r w:rsidRPr="00D11681">
        <w:rPr>
          <w:i/>
          <w:iCs/>
          <w:color w:val="000000"/>
          <w:sz w:val="28"/>
          <w:szCs w:val="28"/>
        </w:rPr>
        <w:t xml:space="preserve"> </w:t>
      </w:r>
    </w:p>
    <w:p w14:paraId="09CC8831" w14:textId="77777777" w:rsidR="00CC036E" w:rsidRPr="00D11681" w:rsidRDefault="00CC036E" w:rsidP="00D11681">
      <w:pPr>
        <w:spacing w:line="360" w:lineRule="auto"/>
        <w:ind w:firstLine="709"/>
        <w:jc w:val="both"/>
        <w:rPr>
          <w:i/>
          <w:iCs/>
          <w:color w:val="000000"/>
          <w:sz w:val="28"/>
          <w:szCs w:val="28"/>
        </w:rPr>
      </w:pPr>
    </w:p>
    <w:p w14:paraId="7D6DEED6" w14:textId="77777777" w:rsidR="009912DA" w:rsidRPr="00D11681" w:rsidRDefault="009912DA" w:rsidP="00D11681">
      <w:pPr>
        <w:pStyle w:val="a3"/>
        <w:spacing w:after="0" w:line="360" w:lineRule="auto"/>
        <w:ind w:left="0" w:firstLine="709"/>
        <w:jc w:val="both"/>
        <w:rPr>
          <w:b/>
          <w:bCs/>
          <w:sz w:val="28"/>
          <w:szCs w:val="28"/>
        </w:rPr>
      </w:pPr>
      <w:r w:rsidRPr="00D11681">
        <w:rPr>
          <w:b/>
          <w:bCs/>
          <w:i/>
          <w:iCs/>
          <w:sz w:val="28"/>
          <w:szCs w:val="28"/>
        </w:rPr>
        <w:lastRenderedPageBreak/>
        <w:t>Задачи</w:t>
      </w:r>
      <w:r w:rsidRPr="00D11681">
        <w:rPr>
          <w:b/>
          <w:bCs/>
          <w:sz w:val="28"/>
          <w:szCs w:val="28"/>
        </w:rPr>
        <w:t xml:space="preserve">: </w:t>
      </w:r>
    </w:p>
    <w:p w14:paraId="7D708505" w14:textId="4E35A1AC" w:rsidR="009912DA" w:rsidRPr="008F4C20" w:rsidRDefault="009912DA" w:rsidP="008F4C20">
      <w:pPr>
        <w:pStyle w:val="a5"/>
        <w:numPr>
          <w:ilvl w:val="0"/>
          <w:numId w:val="21"/>
        </w:numPr>
        <w:spacing w:line="360" w:lineRule="auto"/>
        <w:jc w:val="both"/>
        <w:rPr>
          <w:rFonts w:ascii="Times New Roman" w:hAnsi="Times New Roman"/>
          <w:sz w:val="28"/>
          <w:szCs w:val="28"/>
        </w:rPr>
      </w:pPr>
      <w:r w:rsidRPr="008F4C20">
        <w:rPr>
          <w:rFonts w:ascii="Times New Roman" w:hAnsi="Times New Roman"/>
          <w:sz w:val="28"/>
          <w:szCs w:val="28"/>
        </w:rPr>
        <w:t>Пропагандировать здоровый образ жизни</w:t>
      </w:r>
      <w:r w:rsidR="0069033C" w:rsidRPr="008F4C20">
        <w:rPr>
          <w:rFonts w:ascii="Times New Roman" w:hAnsi="Times New Roman"/>
          <w:sz w:val="28"/>
          <w:szCs w:val="28"/>
        </w:rPr>
        <w:t>, санитарно- гигиеническую культуру.</w:t>
      </w:r>
      <w:r w:rsidRPr="008F4C20">
        <w:rPr>
          <w:rFonts w:ascii="Times New Roman" w:hAnsi="Times New Roman"/>
          <w:sz w:val="28"/>
          <w:szCs w:val="28"/>
        </w:rPr>
        <w:t xml:space="preserve"> </w:t>
      </w:r>
    </w:p>
    <w:p w14:paraId="60AC05A1" w14:textId="77777777" w:rsidR="009912DA" w:rsidRPr="008F4C20" w:rsidRDefault="009912DA" w:rsidP="008F4C20">
      <w:pPr>
        <w:pStyle w:val="a5"/>
        <w:numPr>
          <w:ilvl w:val="0"/>
          <w:numId w:val="21"/>
        </w:numPr>
        <w:spacing w:line="360" w:lineRule="auto"/>
        <w:jc w:val="both"/>
        <w:rPr>
          <w:rFonts w:ascii="Times New Roman" w:hAnsi="Times New Roman"/>
          <w:sz w:val="28"/>
          <w:szCs w:val="28"/>
        </w:rPr>
      </w:pPr>
      <w:r w:rsidRPr="008F4C20">
        <w:rPr>
          <w:rFonts w:ascii="Times New Roman" w:hAnsi="Times New Roman"/>
          <w:sz w:val="28"/>
          <w:szCs w:val="28"/>
        </w:rPr>
        <w:t>Укреплять здоровье, содействовать полноценному физическому и психическому развитию.</w:t>
      </w:r>
      <w:r w:rsidRPr="008F4C20">
        <w:rPr>
          <w:rFonts w:ascii="Times New Roman" w:hAnsi="Times New Roman"/>
          <w:noProof/>
          <w:sz w:val="28"/>
          <w:szCs w:val="28"/>
        </w:rPr>
        <w:t xml:space="preserve">                                                                                                                  </w:t>
      </w:r>
    </w:p>
    <w:p w14:paraId="4260D239" w14:textId="7D90CCB6" w:rsidR="009912DA" w:rsidRPr="008F4C20" w:rsidRDefault="009912DA" w:rsidP="008F4C20">
      <w:pPr>
        <w:pStyle w:val="a5"/>
        <w:numPr>
          <w:ilvl w:val="0"/>
          <w:numId w:val="21"/>
        </w:numPr>
        <w:spacing w:line="360" w:lineRule="auto"/>
        <w:jc w:val="both"/>
        <w:rPr>
          <w:rFonts w:ascii="Times New Roman" w:hAnsi="Times New Roman"/>
          <w:sz w:val="28"/>
          <w:szCs w:val="28"/>
        </w:rPr>
      </w:pPr>
      <w:r w:rsidRPr="008F4C20">
        <w:rPr>
          <w:rFonts w:ascii="Times New Roman" w:hAnsi="Times New Roman"/>
          <w:sz w:val="28"/>
          <w:szCs w:val="28"/>
        </w:rPr>
        <w:t>Приобщать ребят к творческим видам деятельности, развивать творческ</w:t>
      </w:r>
      <w:r w:rsidR="002E2CB8" w:rsidRPr="008F4C20">
        <w:rPr>
          <w:rFonts w:ascii="Times New Roman" w:hAnsi="Times New Roman"/>
          <w:sz w:val="28"/>
          <w:szCs w:val="28"/>
        </w:rPr>
        <w:t>ую активность</w:t>
      </w:r>
      <w:r w:rsidRPr="008F4C20">
        <w:rPr>
          <w:rFonts w:ascii="Times New Roman" w:hAnsi="Times New Roman"/>
          <w:sz w:val="28"/>
          <w:szCs w:val="28"/>
        </w:rPr>
        <w:t xml:space="preserve">. </w:t>
      </w:r>
    </w:p>
    <w:p w14:paraId="176D9B4B" w14:textId="7DDAC761" w:rsidR="009912DA" w:rsidRPr="008F4C20" w:rsidRDefault="009912DA" w:rsidP="008F4C20">
      <w:pPr>
        <w:pStyle w:val="a5"/>
        <w:numPr>
          <w:ilvl w:val="0"/>
          <w:numId w:val="21"/>
        </w:numPr>
        <w:spacing w:line="360" w:lineRule="auto"/>
        <w:jc w:val="both"/>
        <w:rPr>
          <w:rFonts w:ascii="Times New Roman" w:hAnsi="Times New Roman"/>
          <w:sz w:val="28"/>
          <w:szCs w:val="28"/>
        </w:rPr>
      </w:pPr>
      <w:r w:rsidRPr="008F4C20">
        <w:rPr>
          <w:rFonts w:ascii="Times New Roman" w:hAnsi="Times New Roman"/>
          <w:sz w:val="28"/>
          <w:szCs w:val="28"/>
        </w:rPr>
        <w:t xml:space="preserve">Формировать культурное поведение, </w:t>
      </w:r>
      <w:r w:rsidR="0069033C" w:rsidRPr="008F4C20">
        <w:rPr>
          <w:rFonts w:ascii="Times New Roman" w:hAnsi="Times New Roman"/>
          <w:sz w:val="28"/>
          <w:szCs w:val="28"/>
        </w:rPr>
        <w:t>навыки общения и толерантности</w:t>
      </w:r>
      <w:r w:rsidR="002E2CB8" w:rsidRPr="008F4C20">
        <w:rPr>
          <w:rFonts w:ascii="Times New Roman" w:hAnsi="Times New Roman"/>
          <w:sz w:val="28"/>
          <w:szCs w:val="28"/>
        </w:rPr>
        <w:t>, самоуправления.</w:t>
      </w:r>
      <w:r w:rsidRPr="008F4C20">
        <w:rPr>
          <w:rFonts w:ascii="Times New Roman" w:hAnsi="Times New Roman"/>
          <w:sz w:val="28"/>
          <w:szCs w:val="28"/>
        </w:rPr>
        <w:t xml:space="preserve"> </w:t>
      </w:r>
    </w:p>
    <w:p w14:paraId="7693A6E4" w14:textId="08CC56C4" w:rsidR="009912DA" w:rsidRPr="008F4C20" w:rsidRDefault="002E2CB8" w:rsidP="008F4C20">
      <w:pPr>
        <w:pStyle w:val="a5"/>
        <w:numPr>
          <w:ilvl w:val="0"/>
          <w:numId w:val="21"/>
        </w:numPr>
        <w:spacing w:line="360" w:lineRule="auto"/>
        <w:jc w:val="both"/>
        <w:rPr>
          <w:rFonts w:ascii="Times New Roman" w:hAnsi="Times New Roman"/>
          <w:sz w:val="28"/>
          <w:szCs w:val="28"/>
        </w:rPr>
      </w:pPr>
      <w:r w:rsidRPr="008F4C20">
        <w:rPr>
          <w:rFonts w:ascii="Times New Roman" w:hAnsi="Times New Roman"/>
          <w:sz w:val="28"/>
          <w:szCs w:val="28"/>
        </w:rPr>
        <w:t>Формировать практические навыки безопасного поведения на улицах города и села.</w:t>
      </w:r>
    </w:p>
    <w:p w14:paraId="549A842B" w14:textId="2B91A693" w:rsidR="00D85575" w:rsidRPr="008F4C20" w:rsidRDefault="009912DA" w:rsidP="008F4C20">
      <w:pPr>
        <w:pStyle w:val="a5"/>
        <w:numPr>
          <w:ilvl w:val="0"/>
          <w:numId w:val="21"/>
        </w:numPr>
        <w:spacing w:line="360" w:lineRule="auto"/>
        <w:jc w:val="both"/>
        <w:rPr>
          <w:rFonts w:ascii="Times New Roman" w:hAnsi="Times New Roman"/>
          <w:sz w:val="28"/>
          <w:szCs w:val="28"/>
        </w:rPr>
      </w:pPr>
      <w:r w:rsidRPr="008F4C20">
        <w:rPr>
          <w:rFonts w:ascii="Times New Roman" w:hAnsi="Times New Roman"/>
          <w:sz w:val="28"/>
          <w:szCs w:val="28"/>
        </w:rPr>
        <w:t>Развивать и укреплять связь школы с учреждениями культуры.</w:t>
      </w:r>
    </w:p>
    <w:p w14:paraId="0DB00CED" w14:textId="35ECAA6D" w:rsidR="0099101E" w:rsidRPr="00D11681" w:rsidRDefault="0099101E" w:rsidP="00D11681">
      <w:pPr>
        <w:pStyle w:val="a5"/>
        <w:spacing w:line="360" w:lineRule="auto"/>
        <w:ind w:left="1353" w:firstLine="709"/>
        <w:contextualSpacing w:val="0"/>
        <w:jc w:val="both"/>
        <w:rPr>
          <w:rFonts w:ascii="Times New Roman" w:hAnsi="Times New Roman"/>
          <w:sz w:val="28"/>
          <w:szCs w:val="28"/>
        </w:rPr>
      </w:pPr>
    </w:p>
    <w:p w14:paraId="31191AF2" w14:textId="58F9BD13" w:rsidR="0099101E" w:rsidRPr="00D11681" w:rsidRDefault="0099101E" w:rsidP="008F4C20">
      <w:pPr>
        <w:suppressAutoHyphens/>
        <w:spacing w:line="360" w:lineRule="auto"/>
        <w:ind w:firstLine="709"/>
        <w:jc w:val="center"/>
        <w:rPr>
          <w:rFonts w:eastAsia="SimSun"/>
          <w:b/>
          <w:bCs/>
          <w:iCs/>
          <w:color w:val="000000"/>
          <w:kern w:val="1"/>
          <w:sz w:val="28"/>
          <w:szCs w:val="28"/>
          <w:lang w:eastAsia="hi-IN" w:bidi="hi-IN"/>
        </w:rPr>
      </w:pPr>
      <w:r w:rsidRPr="00D11681">
        <w:rPr>
          <w:b/>
          <w:bCs/>
          <w:iCs/>
          <w:color w:val="000000"/>
          <w:kern w:val="1"/>
          <w:sz w:val="28"/>
          <w:szCs w:val="28"/>
          <w:lang w:eastAsia="hi-IN" w:bidi="hi-IN"/>
        </w:rPr>
        <w:t xml:space="preserve">1.8 </w:t>
      </w:r>
      <w:r w:rsidRPr="00D11681">
        <w:rPr>
          <w:rFonts w:eastAsia="SimSun"/>
          <w:b/>
          <w:bCs/>
          <w:iCs/>
          <w:color w:val="000000"/>
          <w:kern w:val="1"/>
          <w:sz w:val="28"/>
          <w:szCs w:val="28"/>
          <w:lang w:eastAsia="hi-IN" w:bidi="hi-IN"/>
        </w:rPr>
        <w:t>Ожидаемые результаты</w:t>
      </w:r>
    </w:p>
    <w:p w14:paraId="50B908C0" w14:textId="6591820B" w:rsidR="002F1E2C" w:rsidRPr="00D11681" w:rsidRDefault="002F1E2C" w:rsidP="008F4C20">
      <w:pPr>
        <w:suppressAutoHyphens/>
        <w:spacing w:line="360" w:lineRule="auto"/>
        <w:jc w:val="both"/>
        <w:rPr>
          <w:rFonts w:eastAsia="SimSun"/>
          <w:color w:val="000000"/>
          <w:kern w:val="1"/>
          <w:sz w:val="28"/>
          <w:szCs w:val="28"/>
          <w:lang w:eastAsia="hi-IN" w:bidi="hi-IN"/>
        </w:rPr>
      </w:pPr>
    </w:p>
    <w:p w14:paraId="1A36C71A" w14:textId="54EF6BF7" w:rsidR="002F1E2C" w:rsidRPr="00D11681" w:rsidRDefault="002F1E2C" w:rsidP="00D11681">
      <w:pPr>
        <w:suppressAutoHyphens/>
        <w:spacing w:line="360" w:lineRule="auto"/>
        <w:ind w:firstLine="709"/>
        <w:jc w:val="both"/>
        <w:rPr>
          <w:rFonts w:eastAsia="SimSun"/>
          <w:color w:val="000000"/>
          <w:kern w:val="1"/>
          <w:sz w:val="28"/>
          <w:szCs w:val="28"/>
          <w:lang w:eastAsia="hi-IN" w:bidi="hi-IN"/>
        </w:rPr>
      </w:pPr>
      <w:r w:rsidRPr="00D11681">
        <w:rPr>
          <w:rFonts w:eastAsia="SimSun"/>
          <w:color w:val="000000"/>
          <w:kern w:val="1"/>
          <w:sz w:val="28"/>
          <w:szCs w:val="28"/>
          <w:lang w:eastAsia="hi-IN" w:bidi="hi-IN"/>
        </w:rPr>
        <w:t>1. Формирование навыков здорового образа жизни, укрепление здоровья воспитанников, их физических и психологических сил.</w:t>
      </w:r>
    </w:p>
    <w:p w14:paraId="7E42BAF0" w14:textId="0548C759" w:rsidR="002F1E2C" w:rsidRPr="00D11681" w:rsidRDefault="002F1E2C" w:rsidP="00D11681">
      <w:pPr>
        <w:suppressAutoHyphens/>
        <w:spacing w:line="360" w:lineRule="auto"/>
        <w:ind w:firstLine="709"/>
        <w:jc w:val="both"/>
        <w:rPr>
          <w:rFonts w:eastAsia="SimSun"/>
          <w:color w:val="000000"/>
          <w:kern w:val="1"/>
          <w:sz w:val="28"/>
          <w:szCs w:val="28"/>
          <w:lang w:eastAsia="hi-IN" w:bidi="hi-IN"/>
        </w:rPr>
      </w:pPr>
    </w:p>
    <w:p w14:paraId="54146631" w14:textId="00B40773" w:rsidR="002F1E2C" w:rsidRPr="00D11681" w:rsidRDefault="002F1E2C" w:rsidP="00D11681">
      <w:pPr>
        <w:suppressAutoHyphens/>
        <w:spacing w:line="360" w:lineRule="auto"/>
        <w:ind w:firstLine="709"/>
        <w:jc w:val="both"/>
        <w:rPr>
          <w:rFonts w:eastAsia="SimSun"/>
          <w:color w:val="000000"/>
          <w:kern w:val="1"/>
          <w:sz w:val="28"/>
          <w:szCs w:val="28"/>
          <w:lang w:eastAsia="hi-IN" w:bidi="hi-IN"/>
        </w:rPr>
      </w:pPr>
      <w:r w:rsidRPr="00D11681">
        <w:rPr>
          <w:rFonts w:eastAsia="SimSun"/>
          <w:color w:val="000000"/>
          <w:kern w:val="1"/>
          <w:sz w:val="28"/>
          <w:szCs w:val="28"/>
          <w:lang w:eastAsia="hi-IN" w:bidi="hi-IN"/>
        </w:rPr>
        <w:t>2. Приобретение опыта практической деятельности по безопасному поведению на улицах города и села.</w:t>
      </w:r>
    </w:p>
    <w:p w14:paraId="158E6C05" w14:textId="13D2B9DC" w:rsidR="002F1E2C" w:rsidRPr="00D11681" w:rsidRDefault="002F1E2C" w:rsidP="00D11681">
      <w:pPr>
        <w:suppressAutoHyphens/>
        <w:spacing w:line="360" w:lineRule="auto"/>
        <w:ind w:firstLine="709"/>
        <w:jc w:val="both"/>
        <w:rPr>
          <w:rFonts w:eastAsia="SimSun"/>
          <w:color w:val="000000"/>
          <w:kern w:val="1"/>
          <w:sz w:val="28"/>
          <w:szCs w:val="28"/>
          <w:lang w:eastAsia="hi-IN" w:bidi="hi-IN"/>
        </w:rPr>
      </w:pPr>
    </w:p>
    <w:p w14:paraId="1630FB30" w14:textId="17D12DA3" w:rsidR="002F1E2C" w:rsidRPr="00D11681" w:rsidRDefault="002F1E2C" w:rsidP="00D11681">
      <w:pPr>
        <w:suppressAutoHyphens/>
        <w:spacing w:line="360" w:lineRule="auto"/>
        <w:ind w:firstLine="709"/>
        <w:jc w:val="both"/>
        <w:rPr>
          <w:rFonts w:eastAsia="SimSun"/>
          <w:color w:val="000000"/>
          <w:kern w:val="1"/>
          <w:sz w:val="28"/>
          <w:szCs w:val="28"/>
          <w:lang w:eastAsia="hi-IN" w:bidi="hi-IN"/>
        </w:rPr>
      </w:pPr>
      <w:r w:rsidRPr="00D11681">
        <w:rPr>
          <w:rFonts w:eastAsia="SimSun"/>
          <w:color w:val="000000"/>
          <w:kern w:val="1"/>
          <w:sz w:val="28"/>
          <w:szCs w:val="28"/>
          <w:lang w:eastAsia="hi-IN" w:bidi="hi-IN"/>
        </w:rPr>
        <w:t xml:space="preserve">3. Удовлетворение </w:t>
      </w:r>
      <w:r w:rsidR="0069033C" w:rsidRPr="00D11681">
        <w:rPr>
          <w:rFonts w:eastAsia="SimSun"/>
          <w:color w:val="000000"/>
          <w:kern w:val="1"/>
          <w:sz w:val="28"/>
          <w:szCs w:val="28"/>
          <w:lang w:eastAsia="hi-IN" w:bidi="hi-IN"/>
        </w:rPr>
        <w:t>личностно- значимых интересов детей в процессе разнообразной деятельности, развитие и реализация творческих способностей.</w:t>
      </w:r>
    </w:p>
    <w:p w14:paraId="4ED09749" w14:textId="3348B9E4" w:rsidR="0069033C" w:rsidRPr="00D11681" w:rsidRDefault="0069033C" w:rsidP="00D11681">
      <w:pPr>
        <w:suppressAutoHyphens/>
        <w:spacing w:line="360" w:lineRule="auto"/>
        <w:ind w:firstLine="709"/>
        <w:jc w:val="both"/>
        <w:rPr>
          <w:rFonts w:eastAsia="SimSun"/>
          <w:color w:val="000000"/>
          <w:kern w:val="1"/>
          <w:sz w:val="28"/>
          <w:szCs w:val="28"/>
          <w:lang w:eastAsia="hi-IN" w:bidi="hi-IN"/>
        </w:rPr>
      </w:pPr>
    </w:p>
    <w:p w14:paraId="081028AA" w14:textId="60319AC9" w:rsidR="0069033C" w:rsidRPr="00D11681" w:rsidRDefault="0069033C" w:rsidP="00D11681">
      <w:pPr>
        <w:suppressAutoHyphens/>
        <w:spacing w:line="360" w:lineRule="auto"/>
        <w:ind w:firstLine="709"/>
        <w:jc w:val="both"/>
        <w:rPr>
          <w:rFonts w:eastAsia="SimSun"/>
          <w:color w:val="000000"/>
          <w:kern w:val="1"/>
          <w:sz w:val="28"/>
          <w:szCs w:val="28"/>
          <w:lang w:eastAsia="hi-IN" w:bidi="hi-IN"/>
        </w:rPr>
      </w:pPr>
      <w:r w:rsidRPr="00D11681">
        <w:rPr>
          <w:rFonts w:eastAsia="SimSun"/>
          <w:color w:val="000000"/>
          <w:kern w:val="1"/>
          <w:sz w:val="28"/>
          <w:szCs w:val="28"/>
          <w:lang w:eastAsia="hi-IN" w:bidi="hi-IN"/>
        </w:rPr>
        <w:t>4.</w:t>
      </w:r>
      <w:r w:rsidR="002E2CB8" w:rsidRPr="00D11681">
        <w:rPr>
          <w:rFonts w:eastAsia="SimSun"/>
          <w:color w:val="000000"/>
          <w:kern w:val="1"/>
          <w:sz w:val="28"/>
          <w:szCs w:val="28"/>
          <w:lang w:eastAsia="hi-IN" w:bidi="hi-IN"/>
        </w:rPr>
        <w:t xml:space="preserve"> Получение участниками смены умений и навыков индивидуальной и коллективной творческой и трудовой деятельности, самоуправления, социальной активности.</w:t>
      </w:r>
    </w:p>
    <w:p w14:paraId="6A0BFCC4" w14:textId="68ECCCAF" w:rsidR="002E2CB8" w:rsidRPr="00D11681" w:rsidRDefault="002E2CB8" w:rsidP="00D11681">
      <w:pPr>
        <w:suppressAutoHyphens/>
        <w:spacing w:line="360" w:lineRule="auto"/>
        <w:ind w:firstLine="709"/>
        <w:jc w:val="both"/>
        <w:rPr>
          <w:rFonts w:eastAsia="SimSun"/>
          <w:color w:val="000000"/>
          <w:kern w:val="1"/>
          <w:sz w:val="28"/>
          <w:szCs w:val="28"/>
          <w:lang w:eastAsia="hi-IN" w:bidi="hi-IN"/>
        </w:rPr>
      </w:pPr>
    </w:p>
    <w:p w14:paraId="5F753B7A" w14:textId="1C4AB584" w:rsidR="002E2CB8" w:rsidRPr="00D11681" w:rsidRDefault="002E2CB8" w:rsidP="00D11681">
      <w:pPr>
        <w:suppressAutoHyphens/>
        <w:spacing w:line="360" w:lineRule="auto"/>
        <w:ind w:firstLine="709"/>
        <w:jc w:val="both"/>
        <w:rPr>
          <w:rFonts w:eastAsia="SimSun"/>
          <w:color w:val="000000"/>
          <w:kern w:val="1"/>
          <w:sz w:val="28"/>
          <w:szCs w:val="28"/>
          <w:lang w:eastAsia="hi-IN" w:bidi="hi-IN"/>
        </w:rPr>
      </w:pPr>
      <w:r w:rsidRPr="00D11681">
        <w:rPr>
          <w:rFonts w:eastAsia="SimSun"/>
          <w:color w:val="000000"/>
          <w:kern w:val="1"/>
          <w:sz w:val="28"/>
          <w:szCs w:val="28"/>
          <w:lang w:eastAsia="hi-IN" w:bidi="hi-IN"/>
        </w:rPr>
        <w:lastRenderedPageBreak/>
        <w:t xml:space="preserve">5. Тесное сотрудничество с сельским клубом, сельской библиотекой </w:t>
      </w:r>
      <w:r w:rsidR="00E132E9" w:rsidRPr="00D11681">
        <w:rPr>
          <w:rFonts w:eastAsia="SimSun"/>
          <w:color w:val="000000"/>
          <w:kern w:val="1"/>
          <w:sz w:val="28"/>
          <w:szCs w:val="28"/>
          <w:lang w:eastAsia="hi-IN" w:bidi="hi-IN"/>
        </w:rPr>
        <w:t>и другими учреждениями культуры г. Новотроицка для реализации программы.</w:t>
      </w:r>
    </w:p>
    <w:p w14:paraId="08DE2F60" w14:textId="77777777" w:rsidR="002F1E2C" w:rsidRPr="00D11681" w:rsidRDefault="002F1E2C" w:rsidP="008F4C20">
      <w:pPr>
        <w:suppressAutoHyphens/>
        <w:spacing w:line="360" w:lineRule="auto"/>
        <w:jc w:val="both"/>
        <w:rPr>
          <w:rFonts w:eastAsia="SimSun"/>
          <w:color w:val="000000"/>
          <w:kern w:val="1"/>
          <w:sz w:val="28"/>
          <w:szCs w:val="28"/>
          <w:lang w:eastAsia="hi-IN" w:bidi="hi-IN"/>
        </w:rPr>
      </w:pPr>
    </w:p>
    <w:p w14:paraId="7854C3FF" w14:textId="5E54F3E1" w:rsidR="0099101E" w:rsidRDefault="0099101E" w:rsidP="008F4C20">
      <w:pPr>
        <w:suppressAutoHyphens/>
        <w:spacing w:line="360" w:lineRule="auto"/>
        <w:ind w:firstLine="709"/>
        <w:jc w:val="center"/>
        <w:rPr>
          <w:rFonts w:eastAsia="SimSun"/>
          <w:b/>
          <w:bCs/>
          <w:kern w:val="1"/>
          <w:sz w:val="28"/>
          <w:szCs w:val="28"/>
          <w:lang w:eastAsia="hi-IN" w:bidi="hi-IN"/>
        </w:rPr>
      </w:pPr>
      <w:r w:rsidRPr="00D11681">
        <w:rPr>
          <w:rFonts w:eastAsia="SimSun"/>
          <w:b/>
          <w:bCs/>
          <w:kern w:val="1"/>
          <w:sz w:val="28"/>
          <w:szCs w:val="28"/>
          <w:lang w:eastAsia="hi-IN" w:bidi="hi-IN"/>
        </w:rPr>
        <w:t>1.9 Принципы реализации программы</w:t>
      </w:r>
    </w:p>
    <w:p w14:paraId="7C1CFA24" w14:textId="77777777" w:rsidR="008F4C20" w:rsidRPr="00D11681" w:rsidRDefault="008F4C20" w:rsidP="00D11681">
      <w:pPr>
        <w:suppressAutoHyphens/>
        <w:spacing w:line="360" w:lineRule="auto"/>
        <w:ind w:firstLine="709"/>
        <w:jc w:val="both"/>
        <w:rPr>
          <w:rFonts w:eastAsia="SimSun"/>
          <w:b/>
          <w:bCs/>
          <w:kern w:val="1"/>
          <w:sz w:val="28"/>
          <w:szCs w:val="28"/>
          <w:lang w:eastAsia="hi-IN" w:bidi="hi-IN"/>
        </w:rPr>
      </w:pPr>
    </w:p>
    <w:p w14:paraId="66F012EF" w14:textId="77777777" w:rsidR="0099101E" w:rsidRPr="008F4C20" w:rsidRDefault="0099101E" w:rsidP="008F4C20">
      <w:pPr>
        <w:pStyle w:val="a5"/>
        <w:numPr>
          <w:ilvl w:val="0"/>
          <w:numId w:val="22"/>
        </w:numPr>
        <w:suppressAutoHyphens/>
        <w:spacing w:line="360" w:lineRule="auto"/>
        <w:jc w:val="both"/>
        <w:rPr>
          <w:rFonts w:ascii="Times New Roman" w:eastAsia="SimSun" w:hAnsi="Times New Roman"/>
          <w:kern w:val="1"/>
          <w:sz w:val="28"/>
          <w:szCs w:val="28"/>
          <w:lang w:eastAsia="hi-IN" w:bidi="hi-IN"/>
        </w:rPr>
      </w:pPr>
      <w:r w:rsidRPr="008F4C20">
        <w:rPr>
          <w:rFonts w:ascii="Times New Roman" w:eastAsia="SimSun" w:hAnsi="Times New Roman"/>
          <w:kern w:val="1"/>
          <w:sz w:val="28"/>
          <w:szCs w:val="28"/>
          <w:lang w:eastAsia="hi-IN" w:bidi="hi-IN"/>
        </w:rPr>
        <w:t>Принцип комплексности оздоровления, воспитания и обучения.</w:t>
      </w:r>
    </w:p>
    <w:p w14:paraId="23133A0F" w14:textId="77777777" w:rsidR="0099101E" w:rsidRPr="008F4C20" w:rsidRDefault="0099101E" w:rsidP="008F4C20">
      <w:pPr>
        <w:pStyle w:val="a5"/>
        <w:numPr>
          <w:ilvl w:val="0"/>
          <w:numId w:val="22"/>
        </w:numPr>
        <w:suppressAutoHyphens/>
        <w:spacing w:line="360" w:lineRule="auto"/>
        <w:jc w:val="both"/>
        <w:rPr>
          <w:rFonts w:ascii="Times New Roman" w:eastAsia="SimSun" w:hAnsi="Times New Roman"/>
          <w:kern w:val="1"/>
          <w:sz w:val="28"/>
          <w:szCs w:val="28"/>
          <w:lang w:eastAsia="hi-IN" w:bidi="hi-IN"/>
        </w:rPr>
      </w:pPr>
      <w:r w:rsidRPr="008F4C20">
        <w:rPr>
          <w:rFonts w:ascii="Times New Roman" w:eastAsia="SimSun" w:hAnsi="Times New Roman"/>
          <w:kern w:val="1"/>
          <w:sz w:val="28"/>
          <w:szCs w:val="28"/>
          <w:lang w:eastAsia="hi-IN" w:bidi="hi-IN"/>
        </w:rPr>
        <w:t>Принцип коллективной творческой деятельности (только в сотрудничестве педагогов и воспитанников можно создать условия для развития личности).</w:t>
      </w:r>
    </w:p>
    <w:p w14:paraId="33A7261F" w14:textId="77777777" w:rsidR="0099101E" w:rsidRPr="008F4C20" w:rsidRDefault="0099101E" w:rsidP="008F4C20">
      <w:pPr>
        <w:pStyle w:val="a5"/>
        <w:numPr>
          <w:ilvl w:val="0"/>
          <w:numId w:val="22"/>
        </w:numPr>
        <w:suppressAutoHyphens/>
        <w:spacing w:line="360" w:lineRule="auto"/>
        <w:jc w:val="both"/>
        <w:rPr>
          <w:rFonts w:ascii="Times New Roman" w:eastAsia="SimSun" w:hAnsi="Times New Roman"/>
          <w:kern w:val="1"/>
          <w:sz w:val="28"/>
          <w:szCs w:val="28"/>
          <w:lang w:eastAsia="hi-IN" w:bidi="hi-IN"/>
        </w:rPr>
      </w:pPr>
      <w:r w:rsidRPr="008F4C20">
        <w:rPr>
          <w:rFonts w:ascii="Times New Roman" w:eastAsia="SimSun" w:hAnsi="Times New Roman"/>
          <w:kern w:val="1"/>
          <w:sz w:val="28"/>
          <w:szCs w:val="28"/>
          <w:lang w:eastAsia="hi-IN" w:bidi="hi-IN"/>
        </w:rPr>
        <w:t>Принцип взаимоуважения, взаимопонимания, взаимодоверия, взаимопомощи между всеми участниками смены.</w:t>
      </w:r>
    </w:p>
    <w:p w14:paraId="2E6E307B" w14:textId="7F32E3AA" w:rsidR="0099101E" w:rsidRPr="008F4C20" w:rsidRDefault="0099101E" w:rsidP="008F4C20">
      <w:pPr>
        <w:pStyle w:val="a5"/>
        <w:numPr>
          <w:ilvl w:val="0"/>
          <w:numId w:val="22"/>
        </w:numPr>
        <w:suppressAutoHyphens/>
        <w:spacing w:line="360" w:lineRule="auto"/>
        <w:jc w:val="both"/>
        <w:rPr>
          <w:rFonts w:ascii="Times New Roman" w:eastAsia="SimSun" w:hAnsi="Times New Roman"/>
          <w:kern w:val="1"/>
          <w:sz w:val="28"/>
          <w:szCs w:val="28"/>
          <w:lang w:eastAsia="hi-IN" w:bidi="hi-IN"/>
        </w:rPr>
      </w:pPr>
      <w:r w:rsidRPr="008F4C20">
        <w:rPr>
          <w:rFonts w:ascii="Times New Roman" w:eastAsia="SimSun" w:hAnsi="Times New Roman"/>
          <w:kern w:val="1"/>
          <w:sz w:val="28"/>
          <w:szCs w:val="28"/>
          <w:lang w:eastAsia="hi-IN" w:bidi="hi-IN"/>
        </w:rPr>
        <w:t xml:space="preserve">Принцип самореализации </w:t>
      </w:r>
      <w:r w:rsidR="008F4C20" w:rsidRPr="008F4C20">
        <w:rPr>
          <w:rFonts w:ascii="Times New Roman" w:eastAsia="SimSun" w:hAnsi="Times New Roman"/>
          <w:kern w:val="1"/>
          <w:sz w:val="28"/>
          <w:szCs w:val="28"/>
          <w:lang w:eastAsia="hi-IN" w:bidi="hi-IN"/>
        </w:rPr>
        <w:t>детей в</w:t>
      </w:r>
      <w:r w:rsidRPr="008F4C20">
        <w:rPr>
          <w:rFonts w:ascii="Times New Roman" w:eastAsia="SimSun" w:hAnsi="Times New Roman"/>
          <w:kern w:val="1"/>
          <w:sz w:val="28"/>
          <w:szCs w:val="28"/>
          <w:lang w:eastAsia="hi-IN" w:bidi="hi-IN"/>
        </w:rPr>
        <w:t xml:space="preserve"> условиях временного коллектива.</w:t>
      </w:r>
    </w:p>
    <w:p w14:paraId="5446A185" w14:textId="77777777" w:rsidR="0099101E" w:rsidRPr="008F4C20" w:rsidRDefault="0099101E" w:rsidP="008F4C20">
      <w:pPr>
        <w:pStyle w:val="a5"/>
        <w:numPr>
          <w:ilvl w:val="0"/>
          <w:numId w:val="22"/>
        </w:numPr>
        <w:suppressAutoHyphens/>
        <w:spacing w:line="360" w:lineRule="auto"/>
        <w:jc w:val="both"/>
        <w:rPr>
          <w:rFonts w:ascii="Times New Roman" w:eastAsia="SimSun" w:hAnsi="Times New Roman"/>
          <w:kern w:val="1"/>
          <w:sz w:val="28"/>
          <w:szCs w:val="28"/>
          <w:lang w:eastAsia="hi-IN" w:bidi="hi-IN"/>
        </w:rPr>
      </w:pPr>
      <w:r w:rsidRPr="008F4C20">
        <w:rPr>
          <w:rFonts w:ascii="Times New Roman" w:eastAsia="SimSun" w:hAnsi="Times New Roman"/>
          <w:kern w:val="1"/>
          <w:sz w:val="28"/>
          <w:szCs w:val="28"/>
          <w:lang w:eastAsia="hi-IN" w:bidi="hi-IN"/>
        </w:rPr>
        <w:t>Принцип эмоциональной привлекательности процесса жизнедеятельности, основанного на учёте интересов и потребностей детей.</w:t>
      </w:r>
    </w:p>
    <w:p w14:paraId="34AF460E" w14:textId="24C98B24" w:rsidR="0099101E" w:rsidRDefault="0099101E" w:rsidP="008F4C20">
      <w:pPr>
        <w:pStyle w:val="a5"/>
        <w:numPr>
          <w:ilvl w:val="0"/>
          <w:numId w:val="22"/>
        </w:numPr>
        <w:suppressAutoHyphens/>
        <w:spacing w:line="360" w:lineRule="auto"/>
        <w:jc w:val="both"/>
        <w:rPr>
          <w:rFonts w:ascii="Times New Roman" w:eastAsia="SimSun" w:hAnsi="Times New Roman"/>
          <w:kern w:val="1"/>
          <w:sz w:val="28"/>
          <w:szCs w:val="28"/>
          <w:lang w:eastAsia="hi-IN" w:bidi="hi-IN"/>
        </w:rPr>
      </w:pPr>
      <w:r w:rsidRPr="008F4C20">
        <w:rPr>
          <w:rFonts w:ascii="Times New Roman" w:eastAsia="SimSun" w:hAnsi="Times New Roman"/>
          <w:kern w:val="1"/>
          <w:sz w:val="28"/>
          <w:szCs w:val="28"/>
          <w:lang w:eastAsia="hi-IN" w:bidi="hi-IN"/>
        </w:rPr>
        <w:t>Принцип сочетания защиты и социального развития детей.</w:t>
      </w:r>
    </w:p>
    <w:p w14:paraId="62EBAD5B" w14:textId="77777777" w:rsidR="008F4C20" w:rsidRPr="008F4C20" w:rsidRDefault="008F4C20" w:rsidP="008F4C20">
      <w:pPr>
        <w:pStyle w:val="a5"/>
        <w:suppressAutoHyphens/>
        <w:spacing w:line="360" w:lineRule="auto"/>
        <w:jc w:val="both"/>
        <w:rPr>
          <w:rFonts w:ascii="Times New Roman" w:eastAsia="SimSun" w:hAnsi="Times New Roman"/>
          <w:kern w:val="1"/>
          <w:sz w:val="28"/>
          <w:szCs w:val="28"/>
          <w:lang w:eastAsia="hi-IN" w:bidi="hi-IN"/>
        </w:rPr>
      </w:pPr>
    </w:p>
    <w:p w14:paraId="098C6ECF" w14:textId="61F18204" w:rsidR="008135E1" w:rsidRPr="00D11681" w:rsidRDefault="00D1129E" w:rsidP="00D11681">
      <w:pPr>
        <w:suppressAutoHyphens/>
        <w:spacing w:line="360" w:lineRule="auto"/>
        <w:ind w:firstLine="709"/>
        <w:jc w:val="both"/>
        <w:rPr>
          <w:rFonts w:eastAsia="SimSun"/>
          <w:b/>
          <w:bCs/>
          <w:kern w:val="1"/>
          <w:sz w:val="28"/>
          <w:szCs w:val="28"/>
          <w:lang w:eastAsia="hi-IN" w:bidi="hi-IN"/>
        </w:rPr>
      </w:pPr>
      <w:r w:rsidRPr="00D11681">
        <w:rPr>
          <w:rFonts w:eastAsia="SimSun"/>
          <w:b/>
          <w:bCs/>
          <w:kern w:val="1"/>
          <w:sz w:val="28"/>
          <w:szCs w:val="28"/>
          <w:lang w:eastAsia="hi-IN" w:bidi="hi-IN"/>
        </w:rPr>
        <w:t xml:space="preserve">                      </w:t>
      </w:r>
      <w:r w:rsidR="008135E1" w:rsidRPr="00D11681">
        <w:rPr>
          <w:rFonts w:eastAsia="SimSun"/>
          <w:b/>
          <w:bCs/>
          <w:kern w:val="1"/>
          <w:sz w:val="28"/>
          <w:szCs w:val="28"/>
          <w:lang w:eastAsia="hi-IN" w:bidi="hi-IN"/>
        </w:rPr>
        <w:t>1.10 Технологии воспитательной деятельности</w:t>
      </w:r>
    </w:p>
    <w:p w14:paraId="3A502925" w14:textId="77777777" w:rsidR="008135E1" w:rsidRPr="00D11681" w:rsidRDefault="008135E1" w:rsidP="00D11681">
      <w:pPr>
        <w:suppressAutoHyphens/>
        <w:spacing w:line="360" w:lineRule="auto"/>
        <w:ind w:left="1429" w:firstLine="709"/>
        <w:jc w:val="both"/>
        <w:rPr>
          <w:rFonts w:eastAsia="SimSun"/>
          <w:b/>
          <w:bCs/>
          <w:kern w:val="1"/>
          <w:sz w:val="28"/>
          <w:szCs w:val="28"/>
          <w:lang w:eastAsia="hi-IN" w:bidi="hi-IN"/>
        </w:rPr>
      </w:pPr>
    </w:p>
    <w:p w14:paraId="2649ED81" w14:textId="6359200D" w:rsidR="008135E1" w:rsidRPr="00D11681" w:rsidRDefault="008135E1"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В ходе реализации программы детского оздоровления используются следующие технологии:</w:t>
      </w:r>
    </w:p>
    <w:p w14:paraId="0D6A4E56" w14:textId="06666EA1" w:rsidR="00025EB6" w:rsidRPr="00D11681" w:rsidRDefault="000409EC" w:rsidP="008F4C20">
      <w:pPr>
        <w:suppressAutoHyphens/>
        <w:spacing w:line="360" w:lineRule="auto"/>
        <w:ind w:firstLine="709"/>
        <w:jc w:val="both"/>
        <w:rPr>
          <w:rFonts w:eastAsia="SimSun"/>
          <w:kern w:val="1"/>
          <w:sz w:val="28"/>
          <w:szCs w:val="28"/>
          <w:lang w:eastAsia="hi-IN" w:bidi="hi-IN"/>
        </w:rPr>
      </w:pPr>
      <w:r w:rsidRPr="00D11681">
        <w:rPr>
          <w:rFonts w:eastAsia="SimSun"/>
          <w:i/>
          <w:iCs/>
          <w:kern w:val="1"/>
          <w:sz w:val="28"/>
          <w:szCs w:val="28"/>
          <w:lang w:eastAsia="hi-IN" w:bidi="hi-IN"/>
        </w:rPr>
        <w:t>Технология коллективно-творческой деятельности</w:t>
      </w:r>
      <w:r w:rsidRPr="00D11681">
        <w:rPr>
          <w:rFonts w:eastAsia="SimSun"/>
          <w:kern w:val="1"/>
          <w:sz w:val="28"/>
          <w:szCs w:val="28"/>
          <w:lang w:eastAsia="hi-IN" w:bidi="hi-IN"/>
        </w:rPr>
        <w:t xml:space="preserve"> одна из основных в реализации программы. Вся деятельность внутри отряда – коллективная, от принятия решений до реализации задумок. Использование данной технологии способствует решению задачи воспитания общественно- активной личности.</w:t>
      </w:r>
    </w:p>
    <w:p w14:paraId="748BCE9C" w14:textId="22AEBF8D" w:rsidR="00025EB6" w:rsidRPr="00D11681" w:rsidRDefault="000409EC" w:rsidP="008F4C20">
      <w:pPr>
        <w:suppressAutoHyphens/>
        <w:spacing w:line="360" w:lineRule="auto"/>
        <w:ind w:firstLine="709"/>
        <w:jc w:val="both"/>
        <w:rPr>
          <w:rFonts w:eastAsia="SimSun"/>
          <w:kern w:val="1"/>
          <w:sz w:val="28"/>
          <w:szCs w:val="28"/>
          <w:lang w:eastAsia="hi-IN" w:bidi="hi-IN"/>
        </w:rPr>
      </w:pPr>
      <w:r w:rsidRPr="00D11681">
        <w:rPr>
          <w:rFonts w:eastAsia="SimSun"/>
          <w:i/>
          <w:iCs/>
          <w:kern w:val="1"/>
          <w:sz w:val="28"/>
          <w:szCs w:val="28"/>
          <w:lang w:eastAsia="hi-IN" w:bidi="hi-IN"/>
        </w:rPr>
        <w:t>Игровые технологии</w:t>
      </w:r>
      <w:r w:rsidRPr="00D11681">
        <w:rPr>
          <w:rFonts w:eastAsia="SimSun"/>
          <w:kern w:val="1"/>
          <w:sz w:val="28"/>
          <w:szCs w:val="28"/>
          <w:lang w:eastAsia="hi-IN" w:bidi="hi-IN"/>
        </w:rPr>
        <w:t xml:space="preserve"> основаны на активизации и интенсификации деятельности детей. Игра как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обладает </w:t>
      </w:r>
      <w:r w:rsidRPr="00D11681">
        <w:rPr>
          <w:rFonts w:eastAsia="SimSun"/>
          <w:kern w:val="1"/>
          <w:sz w:val="28"/>
          <w:szCs w:val="28"/>
          <w:lang w:eastAsia="hi-IN" w:bidi="hi-IN"/>
        </w:rPr>
        <w:lastRenderedPageBreak/>
        <w:t>огромным потенциалом для активизации</w:t>
      </w:r>
      <w:r w:rsidR="00025EB6" w:rsidRPr="00D11681">
        <w:rPr>
          <w:rFonts w:eastAsia="SimSun"/>
          <w:kern w:val="1"/>
          <w:sz w:val="28"/>
          <w:szCs w:val="28"/>
          <w:lang w:eastAsia="hi-IN" w:bidi="hi-IN"/>
        </w:rPr>
        <w:t xml:space="preserve"> и интенсификации жизнедеятельности в ЛДП.</w:t>
      </w:r>
    </w:p>
    <w:p w14:paraId="46C27518" w14:textId="24F74C61" w:rsidR="00025EB6" w:rsidRPr="00D11681" w:rsidRDefault="00025EB6" w:rsidP="00D11681">
      <w:pPr>
        <w:suppressAutoHyphens/>
        <w:spacing w:line="360" w:lineRule="auto"/>
        <w:ind w:firstLine="709"/>
        <w:jc w:val="both"/>
        <w:rPr>
          <w:rFonts w:eastAsia="SimSun"/>
          <w:kern w:val="1"/>
          <w:sz w:val="28"/>
          <w:szCs w:val="28"/>
          <w:lang w:eastAsia="hi-IN" w:bidi="hi-IN"/>
        </w:rPr>
      </w:pPr>
      <w:r w:rsidRPr="00D11681">
        <w:rPr>
          <w:rFonts w:eastAsia="SimSun"/>
          <w:i/>
          <w:iCs/>
          <w:kern w:val="1"/>
          <w:sz w:val="28"/>
          <w:szCs w:val="28"/>
          <w:lang w:eastAsia="hi-IN" w:bidi="hi-IN"/>
        </w:rPr>
        <w:t>Здоровьесберегающие технологии</w:t>
      </w:r>
      <w:r w:rsidRPr="00D11681">
        <w:rPr>
          <w:rFonts w:eastAsia="SimSun"/>
          <w:kern w:val="1"/>
          <w:sz w:val="28"/>
          <w:szCs w:val="28"/>
          <w:lang w:eastAsia="hi-IN" w:bidi="hi-IN"/>
        </w:rPr>
        <w:t xml:space="preserve"> предполагают формирование навыков здорового образа жизни, культуры здоровья. Обеспечение достаточного двигательного режима, в том числе организация ежедневной утренней зарядки, что будет способствовать не только оздоровлению обучающихся, но и приобретению опыта ведения ЗОЖ. Образовательная и воспитательная деятельность в рамках лагеря предполагает использование широкого спектра способов организации познавательной активности детей. (Игры на свежем воздухе, спортивные состязания, народные игры, дворовые и т.д.)</w:t>
      </w:r>
    </w:p>
    <w:p w14:paraId="5CE6BCE7" w14:textId="77777777" w:rsidR="008F577E" w:rsidRPr="00D11681" w:rsidRDefault="008F577E" w:rsidP="008F4C20">
      <w:pPr>
        <w:suppressAutoHyphens/>
        <w:spacing w:line="360" w:lineRule="auto"/>
        <w:jc w:val="both"/>
        <w:rPr>
          <w:rFonts w:eastAsia="SimSun"/>
          <w:kern w:val="1"/>
          <w:sz w:val="28"/>
          <w:szCs w:val="28"/>
          <w:lang w:eastAsia="hi-IN" w:bidi="hi-IN"/>
        </w:rPr>
      </w:pPr>
    </w:p>
    <w:p w14:paraId="1AE9C27D" w14:textId="0CEBCBC1" w:rsidR="008F577E" w:rsidRPr="00D11681" w:rsidRDefault="008F577E" w:rsidP="008F4C20">
      <w:pPr>
        <w:suppressAutoHyphens/>
        <w:spacing w:line="360" w:lineRule="auto"/>
        <w:ind w:firstLine="709"/>
        <w:jc w:val="center"/>
        <w:rPr>
          <w:rFonts w:eastAsia="SimSun"/>
          <w:b/>
          <w:bCs/>
          <w:kern w:val="1"/>
          <w:sz w:val="28"/>
          <w:szCs w:val="28"/>
          <w:lang w:eastAsia="hi-IN" w:bidi="hi-IN"/>
        </w:rPr>
      </w:pPr>
      <w:r w:rsidRPr="00D11681">
        <w:rPr>
          <w:rFonts w:eastAsia="SimSun"/>
          <w:b/>
          <w:bCs/>
          <w:kern w:val="1"/>
          <w:sz w:val="28"/>
          <w:szCs w:val="28"/>
          <w:lang w:eastAsia="hi-IN" w:bidi="hi-IN"/>
        </w:rPr>
        <w:t>1.11 Методы реализации программы</w:t>
      </w:r>
    </w:p>
    <w:p w14:paraId="5185993D" w14:textId="77777777" w:rsidR="008F4C20" w:rsidRDefault="008F4C20" w:rsidP="00D11681">
      <w:pPr>
        <w:suppressAutoHyphens/>
        <w:spacing w:line="360" w:lineRule="auto"/>
        <w:ind w:firstLine="709"/>
        <w:jc w:val="both"/>
        <w:rPr>
          <w:rFonts w:eastAsia="SimSun"/>
          <w:kern w:val="1"/>
          <w:sz w:val="28"/>
          <w:szCs w:val="28"/>
          <w:lang w:eastAsia="hi-IN" w:bidi="hi-IN"/>
        </w:rPr>
      </w:pPr>
    </w:p>
    <w:p w14:paraId="4EE5B78C" w14:textId="3E39FC01" w:rsidR="00025EB6" w:rsidRPr="00D11681" w:rsidRDefault="008F577E"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xml:space="preserve">Отбор методов работы основывается на идее личностно-развивающего подхода, направленного на самоопределение и самореализацию возможностей личности. </w:t>
      </w:r>
      <w:r w:rsidR="003E71E5" w:rsidRPr="00D11681">
        <w:rPr>
          <w:rFonts w:eastAsia="SimSun"/>
          <w:kern w:val="1"/>
          <w:sz w:val="28"/>
          <w:szCs w:val="28"/>
          <w:lang w:eastAsia="hi-IN" w:bidi="hi-IN"/>
        </w:rPr>
        <w:t>За основу была взята классификация Г.Н. Кудашева, который в качестве основания для определения методов использовал ДЕЯТЕЛЬНОСТЬ. Это:</w:t>
      </w:r>
    </w:p>
    <w:p w14:paraId="58AB7C54" w14:textId="0D54A210" w:rsidR="003E71E5" w:rsidRPr="00D11681" w:rsidRDefault="003E71E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xml:space="preserve">- </w:t>
      </w:r>
      <w:r w:rsidRPr="00D11681">
        <w:rPr>
          <w:rFonts w:eastAsia="SimSun"/>
          <w:i/>
          <w:iCs/>
          <w:kern w:val="1"/>
          <w:sz w:val="28"/>
          <w:szCs w:val="28"/>
          <w:lang w:eastAsia="hi-IN" w:bidi="hi-IN"/>
        </w:rPr>
        <w:t>представление</w:t>
      </w:r>
      <w:r w:rsidRPr="00D11681">
        <w:rPr>
          <w:rFonts w:eastAsia="SimSun"/>
          <w:kern w:val="1"/>
          <w:sz w:val="28"/>
          <w:szCs w:val="28"/>
          <w:lang w:eastAsia="hi-IN" w:bidi="hi-IN"/>
        </w:rPr>
        <w:t xml:space="preserve"> (презентационная деятельность)</w:t>
      </w:r>
    </w:p>
    <w:p w14:paraId="1DCD86E7" w14:textId="02D9FEAE" w:rsidR="003E71E5" w:rsidRPr="00D11681" w:rsidRDefault="003E71E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xml:space="preserve">- </w:t>
      </w:r>
      <w:r w:rsidRPr="00D11681">
        <w:rPr>
          <w:rFonts w:eastAsia="SimSun"/>
          <w:i/>
          <w:iCs/>
          <w:kern w:val="1"/>
          <w:sz w:val="28"/>
          <w:szCs w:val="28"/>
          <w:lang w:eastAsia="hi-IN" w:bidi="hi-IN"/>
        </w:rPr>
        <w:t>творчество</w:t>
      </w:r>
      <w:r w:rsidRPr="00D11681">
        <w:rPr>
          <w:rFonts w:eastAsia="SimSun"/>
          <w:kern w:val="1"/>
          <w:sz w:val="28"/>
          <w:szCs w:val="28"/>
          <w:lang w:eastAsia="hi-IN" w:bidi="hi-IN"/>
        </w:rPr>
        <w:t xml:space="preserve"> (творческая деятельность)</w:t>
      </w:r>
    </w:p>
    <w:p w14:paraId="2C48902A" w14:textId="1658D547" w:rsidR="003E71E5" w:rsidRPr="00D11681" w:rsidRDefault="003E71E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xml:space="preserve">- </w:t>
      </w:r>
      <w:r w:rsidRPr="00D11681">
        <w:rPr>
          <w:rFonts w:eastAsia="SimSun"/>
          <w:i/>
          <w:iCs/>
          <w:kern w:val="1"/>
          <w:sz w:val="28"/>
          <w:szCs w:val="28"/>
          <w:lang w:eastAsia="hi-IN" w:bidi="hi-IN"/>
        </w:rPr>
        <w:t>общение</w:t>
      </w:r>
      <w:r w:rsidRPr="00D11681">
        <w:rPr>
          <w:rFonts w:eastAsia="SimSun"/>
          <w:kern w:val="1"/>
          <w:sz w:val="28"/>
          <w:szCs w:val="28"/>
          <w:lang w:eastAsia="hi-IN" w:bidi="hi-IN"/>
        </w:rPr>
        <w:t xml:space="preserve"> (коммуникативная деятельность)</w:t>
      </w:r>
    </w:p>
    <w:p w14:paraId="78097D89" w14:textId="6B97135B" w:rsidR="003E71E5" w:rsidRPr="00D11681" w:rsidRDefault="003E71E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xml:space="preserve">- </w:t>
      </w:r>
      <w:r w:rsidRPr="00D11681">
        <w:rPr>
          <w:rFonts w:eastAsia="SimSun"/>
          <w:i/>
          <w:iCs/>
          <w:kern w:val="1"/>
          <w:sz w:val="28"/>
          <w:szCs w:val="28"/>
          <w:lang w:eastAsia="hi-IN" w:bidi="hi-IN"/>
        </w:rPr>
        <w:t>труд</w:t>
      </w:r>
      <w:r w:rsidRPr="00D11681">
        <w:rPr>
          <w:rFonts w:eastAsia="SimSun"/>
          <w:kern w:val="1"/>
          <w:sz w:val="28"/>
          <w:szCs w:val="28"/>
          <w:lang w:eastAsia="hi-IN" w:bidi="hi-IN"/>
        </w:rPr>
        <w:t xml:space="preserve"> (трудовая деятельность)</w:t>
      </w:r>
    </w:p>
    <w:p w14:paraId="032BF694" w14:textId="1DCE81DE" w:rsidR="003E71E5" w:rsidRPr="00D11681" w:rsidRDefault="003E71E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xml:space="preserve">- </w:t>
      </w:r>
      <w:r w:rsidRPr="00D11681">
        <w:rPr>
          <w:rFonts w:eastAsia="SimSun"/>
          <w:i/>
          <w:iCs/>
          <w:kern w:val="1"/>
          <w:sz w:val="28"/>
          <w:szCs w:val="28"/>
          <w:lang w:eastAsia="hi-IN" w:bidi="hi-IN"/>
        </w:rPr>
        <w:t>соревнование</w:t>
      </w:r>
      <w:r w:rsidRPr="00D11681">
        <w:rPr>
          <w:rFonts w:eastAsia="SimSun"/>
          <w:kern w:val="1"/>
          <w:sz w:val="28"/>
          <w:szCs w:val="28"/>
          <w:lang w:eastAsia="hi-IN" w:bidi="hi-IN"/>
        </w:rPr>
        <w:t xml:space="preserve"> (стимулирующая деятельность)</w:t>
      </w:r>
    </w:p>
    <w:p w14:paraId="64F32EA0" w14:textId="77777777" w:rsidR="003E71E5" w:rsidRPr="00D11681" w:rsidRDefault="003E71E5" w:rsidP="00D11681">
      <w:pPr>
        <w:suppressAutoHyphens/>
        <w:spacing w:line="360" w:lineRule="auto"/>
        <w:ind w:firstLine="709"/>
        <w:jc w:val="both"/>
        <w:rPr>
          <w:rFonts w:eastAsia="SimSun"/>
          <w:kern w:val="1"/>
          <w:sz w:val="28"/>
          <w:szCs w:val="28"/>
          <w:lang w:eastAsia="hi-IN" w:bidi="hi-IN"/>
        </w:rPr>
      </w:pPr>
    </w:p>
    <w:p w14:paraId="146E7E6A" w14:textId="6DF46497" w:rsidR="00BC66DA" w:rsidRPr="00D11681" w:rsidRDefault="00BC66DA" w:rsidP="00D11681">
      <w:pPr>
        <w:suppressAutoHyphens/>
        <w:spacing w:line="360" w:lineRule="auto"/>
        <w:ind w:firstLine="709"/>
        <w:jc w:val="both"/>
        <w:rPr>
          <w:rFonts w:eastAsia="SimSun"/>
          <w:kern w:val="1"/>
          <w:sz w:val="28"/>
          <w:szCs w:val="28"/>
          <w:lang w:eastAsia="hi-IN" w:bidi="hi-IN"/>
        </w:rPr>
      </w:pPr>
    </w:p>
    <w:p w14:paraId="53C3D95F" w14:textId="1B76F1F2" w:rsidR="00BC66DA" w:rsidRPr="00D11681" w:rsidRDefault="00BC66DA" w:rsidP="00D11681">
      <w:pPr>
        <w:suppressAutoHyphens/>
        <w:spacing w:line="360" w:lineRule="auto"/>
        <w:ind w:firstLine="709"/>
        <w:jc w:val="both"/>
        <w:rPr>
          <w:rFonts w:eastAsia="SimSun"/>
          <w:kern w:val="1"/>
          <w:sz w:val="28"/>
          <w:szCs w:val="28"/>
          <w:lang w:eastAsia="hi-IN" w:bidi="hi-IN"/>
        </w:rPr>
      </w:pPr>
    </w:p>
    <w:p w14:paraId="3D2CA1FD" w14:textId="77777777" w:rsidR="00BC66DA" w:rsidRPr="00D11681" w:rsidRDefault="00BC66DA" w:rsidP="00D11681">
      <w:pPr>
        <w:suppressAutoHyphens/>
        <w:spacing w:line="360" w:lineRule="auto"/>
        <w:ind w:firstLine="709"/>
        <w:jc w:val="both"/>
        <w:rPr>
          <w:rFonts w:eastAsia="SimSun"/>
          <w:kern w:val="1"/>
          <w:sz w:val="28"/>
          <w:szCs w:val="28"/>
          <w:lang w:eastAsia="hi-IN" w:bidi="hi-IN"/>
        </w:rPr>
      </w:pPr>
    </w:p>
    <w:p w14:paraId="44281633" w14:textId="1953F819" w:rsidR="008135E1" w:rsidRPr="00D11681" w:rsidRDefault="008135E1" w:rsidP="00D11681">
      <w:pPr>
        <w:suppressAutoHyphens/>
        <w:spacing w:line="360" w:lineRule="auto"/>
        <w:ind w:firstLine="709"/>
        <w:jc w:val="both"/>
        <w:rPr>
          <w:rFonts w:eastAsia="SimSun"/>
          <w:kern w:val="1"/>
          <w:sz w:val="28"/>
          <w:szCs w:val="28"/>
          <w:lang w:eastAsia="hi-IN" w:bidi="hi-IN"/>
        </w:rPr>
      </w:pPr>
    </w:p>
    <w:p w14:paraId="7B4B59D8" w14:textId="77777777" w:rsidR="008F4C20" w:rsidRDefault="008F4C20" w:rsidP="005441D6">
      <w:pPr>
        <w:suppressAutoHyphens/>
        <w:spacing w:line="360" w:lineRule="auto"/>
        <w:jc w:val="both"/>
        <w:rPr>
          <w:rFonts w:eastAsia="SimSun"/>
          <w:b/>
          <w:bCs/>
          <w:kern w:val="1"/>
          <w:sz w:val="28"/>
          <w:szCs w:val="28"/>
          <w:lang w:eastAsia="hi-IN" w:bidi="hi-IN"/>
        </w:rPr>
      </w:pPr>
    </w:p>
    <w:p w14:paraId="0D371671" w14:textId="77777777" w:rsidR="008F4C20" w:rsidRDefault="008F4C20" w:rsidP="00D11681">
      <w:pPr>
        <w:suppressAutoHyphens/>
        <w:spacing w:line="360" w:lineRule="auto"/>
        <w:ind w:firstLine="709"/>
        <w:jc w:val="both"/>
        <w:rPr>
          <w:rFonts w:eastAsia="SimSun"/>
          <w:b/>
          <w:bCs/>
          <w:kern w:val="1"/>
          <w:sz w:val="28"/>
          <w:szCs w:val="28"/>
          <w:lang w:eastAsia="hi-IN" w:bidi="hi-IN"/>
        </w:rPr>
      </w:pPr>
    </w:p>
    <w:p w14:paraId="3B1C8244" w14:textId="14C2B8C5" w:rsidR="00BC66DA" w:rsidRPr="00D11681" w:rsidRDefault="00BC66DA" w:rsidP="008F4C20">
      <w:pPr>
        <w:suppressAutoHyphens/>
        <w:spacing w:line="360" w:lineRule="auto"/>
        <w:ind w:firstLine="709"/>
        <w:jc w:val="center"/>
        <w:rPr>
          <w:rFonts w:eastAsia="SimSun"/>
          <w:b/>
          <w:bCs/>
          <w:kern w:val="1"/>
          <w:sz w:val="28"/>
          <w:szCs w:val="28"/>
          <w:lang w:eastAsia="hi-IN" w:bidi="hi-IN"/>
        </w:rPr>
      </w:pPr>
      <w:r w:rsidRPr="00D11681">
        <w:rPr>
          <w:rFonts w:eastAsia="SimSun"/>
          <w:b/>
          <w:bCs/>
          <w:kern w:val="1"/>
          <w:sz w:val="28"/>
          <w:szCs w:val="28"/>
          <w:lang w:eastAsia="hi-IN" w:bidi="hi-IN"/>
        </w:rPr>
        <w:lastRenderedPageBreak/>
        <w:t xml:space="preserve">2. </w:t>
      </w:r>
      <w:r w:rsidR="008F577E" w:rsidRPr="00D11681">
        <w:rPr>
          <w:rFonts w:eastAsia="SimSun"/>
          <w:b/>
          <w:bCs/>
          <w:kern w:val="1"/>
          <w:sz w:val="28"/>
          <w:szCs w:val="28"/>
          <w:lang w:eastAsia="hi-IN" w:bidi="hi-IN"/>
        </w:rPr>
        <w:t>Содержание п</w:t>
      </w:r>
      <w:r w:rsidRPr="00D11681">
        <w:rPr>
          <w:rFonts w:eastAsia="SimSun"/>
          <w:b/>
          <w:bCs/>
          <w:kern w:val="1"/>
          <w:sz w:val="28"/>
          <w:szCs w:val="28"/>
          <w:lang w:eastAsia="hi-IN" w:bidi="hi-IN"/>
        </w:rPr>
        <w:t>р</w:t>
      </w:r>
      <w:r w:rsidR="008F577E" w:rsidRPr="00D11681">
        <w:rPr>
          <w:rFonts w:eastAsia="SimSun"/>
          <w:b/>
          <w:bCs/>
          <w:kern w:val="1"/>
          <w:sz w:val="28"/>
          <w:szCs w:val="28"/>
          <w:lang w:eastAsia="hi-IN" w:bidi="hi-IN"/>
        </w:rPr>
        <w:t>ограммы</w:t>
      </w:r>
    </w:p>
    <w:p w14:paraId="74E0F60A" w14:textId="77777777" w:rsidR="00BC66DA" w:rsidRPr="00D11681" w:rsidRDefault="00BC66DA" w:rsidP="00D11681">
      <w:pPr>
        <w:suppressAutoHyphens/>
        <w:spacing w:line="360" w:lineRule="auto"/>
        <w:ind w:firstLine="709"/>
        <w:jc w:val="both"/>
        <w:rPr>
          <w:rFonts w:eastAsia="SimSun"/>
          <w:b/>
          <w:bCs/>
          <w:kern w:val="1"/>
          <w:sz w:val="28"/>
          <w:szCs w:val="28"/>
          <w:lang w:eastAsia="hi-IN" w:bidi="hi-IN"/>
        </w:rPr>
      </w:pPr>
    </w:p>
    <w:p w14:paraId="7657073D" w14:textId="22A1B63D" w:rsidR="00BC66DA" w:rsidRPr="00D11681" w:rsidRDefault="00BC66DA" w:rsidP="008F4C20">
      <w:pPr>
        <w:suppressAutoHyphens/>
        <w:spacing w:line="360" w:lineRule="auto"/>
        <w:ind w:firstLine="709"/>
        <w:jc w:val="center"/>
        <w:rPr>
          <w:rFonts w:eastAsia="SimSun"/>
          <w:b/>
          <w:bCs/>
          <w:kern w:val="1"/>
          <w:sz w:val="28"/>
          <w:szCs w:val="28"/>
          <w:lang w:eastAsia="hi-IN" w:bidi="hi-IN"/>
        </w:rPr>
      </w:pPr>
      <w:r w:rsidRPr="00D11681">
        <w:rPr>
          <w:rFonts w:eastAsia="SimSun"/>
          <w:b/>
          <w:bCs/>
          <w:kern w:val="1"/>
          <w:sz w:val="28"/>
          <w:szCs w:val="28"/>
          <w:lang w:eastAsia="hi-IN" w:bidi="hi-IN"/>
        </w:rPr>
        <w:t>2.1 Этапы реализации программы</w:t>
      </w:r>
    </w:p>
    <w:p w14:paraId="28CB96B3" w14:textId="256116CA" w:rsidR="00BC66DA" w:rsidRPr="00D11681" w:rsidRDefault="00BC66DA" w:rsidP="00D11681">
      <w:pPr>
        <w:suppressAutoHyphens/>
        <w:spacing w:line="360" w:lineRule="auto"/>
        <w:ind w:firstLine="709"/>
        <w:jc w:val="both"/>
        <w:rPr>
          <w:rFonts w:eastAsia="SimSun"/>
          <w:b/>
          <w:bCs/>
          <w:kern w:val="1"/>
          <w:sz w:val="28"/>
          <w:szCs w:val="28"/>
          <w:lang w:eastAsia="hi-IN" w:bidi="hi-IN"/>
        </w:rPr>
      </w:pPr>
    </w:p>
    <w:tbl>
      <w:tblPr>
        <w:tblpPr w:leftFromText="180" w:rightFromText="180" w:vertAnchor="text" w:horzAnchor="margin" w:tblpXSpec="center" w:tblpY="196"/>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4718"/>
        <w:gridCol w:w="2316"/>
        <w:gridCol w:w="2757"/>
      </w:tblGrid>
      <w:tr w:rsidR="00BC66DA" w:rsidRPr="00D11681" w14:paraId="33F5923D" w14:textId="77777777" w:rsidTr="008F4C20">
        <w:trPr>
          <w:trHeight w:val="557"/>
        </w:trPr>
        <w:tc>
          <w:tcPr>
            <w:tcW w:w="616" w:type="dxa"/>
          </w:tcPr>
          <w:p w14:paraId="4FF8D74F" w14:textId="77777777" w:rsidR="00BC66DA" w:rsidRPr="00D11681" w:rsidRDefault="00BC66DA" w:rsidP="00D11681">
            <w:pPr>
              <w:suppressAutoHyphens/>
              <w:spacing w:line="360" w:lineRule="auto"/>
              <w:ind w:firstLine="709"/>
              <w:jc w:val="both"/>
              <w:rPr>
                <w:rFonts w:eastAsia="SimSun"/>
                <w:bCs/>
                <w:kern w:val="1"/>
                <w:sz w:val="28"/>
                <w:szCs w:val="28"/>
                <w:lang w:eastAsia="hi-IN" w:bidi="hi-IN"/>
              </w:rPr>
            </w:pPr>
            <w:r w:rsidRPr="00D11681">
              <w:rPr>
                <w:rFonts w:eastAsia="SimSun"/>
                <w:bCs/>
                <w:kern w:val="1"/>
                <w:sz w:val="28"/>
                <w:szCs w:val="28"/>
                <w:lang w:eastAsia="hi-IN" w:bidi="hi-IN"/>
              </w:rPr>
              <w:t>№ п/п</w:t>
            </w:r>
          </w:p>
        </w:tc>
        <w:tc>
          <w:tcPr>
            <w:tcW w:w="4718" w:type="dxa"/>
          </w:tcPr>
          <w:p w14:paraId="1868C47F" w14:textId="530A615A" w:rsidR="00BC66DA" w:rsidRPr="00D11681" w:rsidRDefault="00BC66DA" w:rsidP="008F4C20">
            <w:pPr>
              <w:suppressAutoHyphens/>
              <w:spacing w:line="360" w:lineRule="auto"/>
              <w:ind w:firstLine="709"/>
              <w:jc w:val="center"/>
              <w:rPr>
                <w:rFonts w:eastAsia="SimSun"/>
                <w:bCs/>
                <w:kern w:val="1"/>
                <w:sz w:val="28"/>
                <w:szCs w:val="28"/>
                <w:lang w:eastAsia="hi-IN" w:bidi="hi-IN"/>
              </w:rPr>
            </w:pPr>
            <w:r w:rsidRPr="00D11681">
              <w:rPr>
                <w:rFonts w:eastAsia="SimSun"/>
                <w:bCs/>
                <w:kern w:val="1"/>
                <w:sz w:val="28"/>
                <w:szCs w:val="28"/>
                <w:lang w:eastAsia="hi-IN" w:bidi="hi-IN"/>
              </w:rPr>
              <w:t>Содержание</w:t>
            </w:r>
          </w:p>
        </w:tc>
        <w:tc>
          <w:tcPr>
            <w:tcW w:w="2316" w:type="dxa"/>
          </w:tcPr>
          <w:p w14:paraId="06470AF7" w14:textId="77777777" w:rsidR="00BC66DA" w:rsidRPr="00D11681" w:rsidRDefault="00BC66DA" w:rsidP="008F4C20">
            <w:pPr>
              <w:suppressAutoHyphens/>
              <w:spacing w:line="360" w:lineRule="auto"/>
              <w:ind w:firstLine="709"/>
              <w:rPr>
                <w:rFonts w:eastAsia="SimSun"/>
                <w:bCs/>
                <w:kern w:val="1"/>
                <w:sz w:val="28"/>
                <w:szCs w:val="28"/>
                <w:lang w:eastAsia="hi-IN" w:bidi="hi-IN"/>
              </w:rPr>
            </w:pPr>
            <w:r w:rsidRPr="00D11681">
              <w:rPr>
                <w:rFonts w:eastAsia="SimSun"/>
                <w:bCs/>
                <w:kern w:val="1"/>
                <w:sz w:val="28"/>
                <w:szCs w:val="28"/>
                <w:lang w:eastAsia="hi-IN" w:bidi="hi-IN"/>
              </w:rPr>
              <w:t>Сроки</w:t>
            </w:r>
          </w:p>
        </w:tc>
        <w:tc>
          <w:tcPr>
            <w:tcW w:w="2757" w:type="dxa"/>
          </w:tcPr>
          <w:p w14:paraId="6E7C5C80" w14:textId="77777777" w:rsidR="00BC66DA" w:rsidRPr="00D11681" w:rsidRDefault="00BC66DA" w:rsidP="008F4C20">
            <w:pPr>
              <w:suppressAutoHyphens/>
              <w:spacing w:line="360" w:lineRule="auto"/>
              <w:jc w:val="center"/>
              <w:rPr>
                <w:rFonts w:eastAsia="SimSun"/>
                <w:bCs/>
                <w:kern w:val="1"/>
                <w:sz w:val="28"/>
                <w:szCs w:val="28"/>
                <w:lang w:eastAsia="hi-IN" w:bidi="hi-IN"/>
              </w:rPr>
            </w:pPr>
            <w:r w:rsidRPr="00D11681">
              <w:rPr>
                <w:rFonts w:eastAsia="SimSun"/>
                <w:bCs/>
                <w:kern w:val="1"/>
                <w:sz w:val="28"/>
                <w:szCs w:val="28"/>
                <w:lang w:eastAsia="hi-IN" w:bidi="hi-IN"/>
              </w:rPr>
              <w:t>Ответственный</w:t>
            </w:r>
          </w:p>
        </w:tc>
      </w:tr>
      <w:tr w:rsidR="00BC66DA" w:rsidRPr="00D11681" w14:paraId="09D2780F" w14:textId="77777777" w:rsidTr="008F4C20">
        <w:trPr>
          <w:trHeight w:val="5810"/>
        </w:trPr>
        <w:tc>
          <w:tcPr>
            <w:tcW w:w="616" w:type="dxa"/>
          </w:tcPr>
          <w:p w14:paraId="6EF7EBD3" w14:textId="77777777" w:rsidR="00BC66DA" w:rsidRPr="00D11681" w:rsidRDefault="00BC66DA" w:rsidP="00D11681">
            <w:pPr>
              <w:suppressAutoHyphens/>
              <w:spacing w:line="360" w:lineRule="auto"/>
              <w:ind w:firstLine="709"/>
              <w:jc w:val="both"/>
              <w:rPr>
                <w:rFonts w:eastAsia="SimSun"/>
                <w:b/>
                <w:bCs/>
                <w:kern w:val="1"/>
                <w:sz w:val="28"/>
                <w:szCs w:val="28"/>
                <w:lang w:eastAsia="hi-IN" w:bidi="hi-IN"/>
              </w:rPr>
            </w:pPr>
            <w:r w:rsidRPr="00D11681">
              <w:rPr>
                <w:rFonts w:eastAsia="SimSun"/>
                <w:b/>
                <w:bCs/>
                <w:kern w:val="1"/>
                <w:sz w:val="28"/>
                <w:szCs w:val="28"/>
                <w:lang w:eastAsia="hi-IN" w:bidi="hi-IN"/>
              </w:rPr>
              <w:t>1</w:t>
            </w:r>
          </w:p>
        </w:tc>
        <w:tc>
          <w:tcPr>
            <w:tcW w:w="4718" w:type="dxa"/>
          </w:tcPr>
          <w:p w14:paraId="381EEA4D" w14:textId="77777777" w:rsidR="00BC66DA" w:rsidRPr="00D11681" w:rsidRDefault="00BC66DA" w:rsidP="00D11681">
            <w:pPr>
              <w:suppressAutoHyphens/>
              <w:spacing w:line="360" w:lineRule="auto"/>
              <w:ind w:firstLine="709"/>
              <w:jc w:val="both"/>
              <w:rPr>
                <w:rFonts w:eastAsia="SimSun"/>
                <w:b/>
                <w:bCs/>
                <w:kern w:val="1"/>
                <w:sz w:val="28"/>
                <w:szCs w:val="28"/>
                <w:lang w:eastAsia="hi-IN" w:bidi="hi-IN"/>
              </w:rPr>
            </w:pPr>
            <w:r w:rsidRPr="00D11681">
              <w:rPr>
                <w:rFonts w:eastAsia="SimSun"/>
                <w:b/>
                <w:bCs/>
                <w:kern w:val="1"/>
                <w:sz w:val="28"/>
                <w:szCs w:val="28"/>
                <w:lang w:eastAsia="hi-IN" w:bidi="hi-IN"/>
              </w:rPr>
              <w:t>Подготовительный этап.</w:t>
            </w:r>
          </w:p>
          <w:p w14:paraId="150F4E23" w14:textId="77777777" w:rsidR="00BC66DA" w:rsidRPr="00D11681" w:rsidRDefault="00BC66DA" w:rsidP="00D11681">
            <w:pPr>
              <w:suppressAutoHyphens/>
              <w:spacing w:line="360" w:lineRule="auto"/>
              <w:ind w:firstLine="709"/>
              <w:jc w:val="both"/>
              <w:rPr>
                <w:rFonts w:eastAsia="SimSun"/>
                <w:bCs/>
                <w:kern w:val="1"/>
                <w:sz w:val="28"/>
                <w:szCs w:val="28"/>
                <w:lang w:eastAsia="hi-IN" w:bidi="hi-IN"/>
              </w:rPr>
            </w:pPr>
            <w:r w:rsidRPr="00D11681">
              <w:rPr>
                <w:rFonts w:eastAsia="SimSun"/>
                <w:bCs/>
                <w:kern w:val="1"/>
                <w:sz w:val="28"/>
                <w:szCs w:val="28"/>
                <w:lang w:eastAsia="hi-IN" w:bidi="hi-IN"/>
              </w:rPr>
              <w:t>Этот этап характеризуется тем, что за 2 месяца до открытия пришкольного лагеря начинается подготовка к летнему сезону. Деятельностью этого этапа является:</w:t>
            </w:r>
          </w:p>
          <w:p w14:paraId="0735571B" w14:textId="77777777" w:rsidR="00BC66DA" w:rsidRPr="00D11681" w:rsidRDefault="00BC66DA" w:rsidP="00D11681">
            <w:pPr>
              <w:suppressAutoHyphens/>
              <w:spacing w:line="360" w:lineRule="auto"/>
              <w:ind w:firstLine="709"/>
              <w:jc w:val="both"/>
              <w:rPr>
                <w:rFonts w:eastAsia="SimSun"/>
                <w:bCs/>
                <w:kern w:val="1"/>
                <w:sz w:val="28"/>
                <w:szCs w:val="28"/>
                <w:lang w:eastAsia="hi-IN" w:bidi="hi-IN"/>
              </w:rPr>
            </w:pPr>
            <w:r w:rsidRPr="00D11681">
              <w:rPr>
                <w:rFonts w:eastAsia="SimSun"/>
                <w:bCs/>
                <w:kern w:val="1"/>
                <w:sz w:val="28"/>
                <w:szCs w:val="28"/>
                <w:lang w:eastAsia="hi-IN" w:bidi="hi-IN"/>
              </w:rPr>
              <w:t>-проведение совещаний при директоре и заместителя директора по воспитательной работе о подготовке школы к летнему сезону;</w:t>
            </w:r>
          </w:p>
          <w:p w14:paraId="245B57BD" w14:textId="77777777" w:rsidR="00BC66DA" w:rsidRPr="00D11681" w:rsidRDefault="00BC66DA" w:rsidP="00D11681">
            <w:pPr>
              <w:suppressAutoHyphens/>
              <w:spacing w:line="360" w:lineRule="auto"/>
              <w:ind w:firstLine="709"/>
              <w:jc w:val="both"/>
              <w:rPr>
                <w:rFonts w:eastAsia="SimSun"/>
                <w:bCs/>
                <w:kern w:val="1"/>
                <w:sz w:val="28"/>
                <w:szCs w:val="28"/>
                <w:lang w:eastAsia="hi-IN" w:bidi="hi-IN"/>
              </w:rPr>
            </w:pPr>
            <w:r w:rsidRPr="00D11681">
              <w:rPr>
                <w:rFonts w:eastAsia="SimSun"/>
                <w:bCs/>
                <w:kern w:val="1"/>
                <w:sz w:val="28"/>
                <w:szCs w:val="28"/>
                <w:lang w:eastAsia="hi-IN" w:bidi="hi-IN"/>
              </w:rPr>
              <w:t>-издание приказа по школе об открытии летнего оздоровительного лагеря;</w:t>
            </w:r>
          </w:p>
          <w:p w14:paraId="5F41B896" w14:textId="77777777" w:rsidR="00BC66DA" w:rsidRPr="00D11681" w:rsidRDefault="00BC66DA" w:rsidP="00D11681">
            <w:pPr>
              <w:suppressAutoHyphens/>
              <w:spacing w:line="360" w:lineRule="auto"/>
              <w:ind w:firstLine="709"/>
              <w:jc w:val="both"/>
              <w:rPr>
                <w:rFonts w:eastAsia="SimSun"/>
                <w:bCs/>
                <w:kern w:val="1"/>
                <w:sz w:val="28"/>
                <w:szCs w:val="28"/>
                <w:lang w:eastAsia="hi-IN" w:bidi="hi-IN"/>
              </w:rPr>
            </w:pPr>
            <w:r w:rsidRPr="00D11681">
              <w:rPr>
                <w:rFonts w:eastAsia="SimSun"/>
                <w:bCs/>
                <w:kern w:val="1"/>
                <w:sz w:val="28"/>
                <w:szCs w:val="28"/>
                <w:lang w:eastAsia="hi-IN" w:bidi="hi-IN"/>
              </w:rPr>
              <w:t>-разработка программы летнего оздоровительного лагеря с дневным пребыванием детей;</w:t>
            </w:r>
          </w:p>
          <w:p w14:paraId="775344E8" w14:textId="77777777" w:rsidR="00BC66DA" w:rsidRPr="00D11681" w:rsidRDefault="00BC66DA" w:rsidP="00D11681">
            <w:pPr>
              <w:suppressAutoHyphens/>
              <w:spacing w:line="360" w:lineRule="auto"/>
              <w:ind w:firstLine="709"/>
              <w:jc w:val="both"/>
              <w:rPr>
                <w:rFonts w:eastAsia="SimSun"/>
                <w:bCs/>
                <w:kern w:val="1"/>
                <w:sz w:val="28"/>
                <w:szCs w:val="28"/>
                <w:lang w:eastAsia="hi-IN" w:bidi="hi-IN"/>
              </w:rPr>
            </w:pPr>
            <w:r w:rsidRPr="00D11681">
              <w:rPr>
                <w:rFonts w:eastAsia="SimSun"/>
                <w:bCs/>
                <w:kern w:val="1"/>
                <w:sz w:val="28"/>
                <w:szCs w:val="28"/>
                <w:lang w:eastAsia="hi-IN" w:bidi="hi-IN"/>
              </w:rPr>
              <w:t xml:space="preserve">-подготовка методического материала для работников лагеря; </w:t>
            </w:r>
          </w:p>
          <w:p w14:paraId="50876022" w14:textId="77777777" w:rsidR="00BC66DA" w:rsidRPr="00D11681" w:rsidRDefault="00BC66DA" w:rsidP="00D11681">
            <w:pPr>
              <w:suppressAutoHyphens/>
              <w:spacing w:line="360" w:lineRule="auto"/>
              <w:ind w:firstLine="709"/>
              <w:jc w:val="both"/>
              <w:rPr>
                <w:rFonts w:eastAsia="SimSun"/>
                <w:bCs/>
                <w:kern w:val="1"/>
                <w:sz w:val="28"/>
                <w:szCs w:val="28"/>
                <w:lang w:eastAsia="hi-IN" w:bidi="hi-IN"/>
              </w:rPr>
            </w:pPr>
            <w:r w:rsidRPr="00D11681">
              <w:rPr>
                <w:rFonts w:eastAsia="SimSun"/>
                <w:bCs/>
                <w:kern w:val="1"/>
                <w:sz w:val="28"/>
                <w:szCs w:val="28"/>
                <w:lang w:eastAsia="hi-IN" w:bidi="hi-IN"/>
              </w:rPr>
              <w:t>-составление необходимой документации для деятельности лагеря.</w:t>
            </w:r>
          </w:p>
        </w:tc>
        <w:tc>
          <w:tcPr>
            <w:tcW w:w="2316" w:type="dxa"/>
          </w:tcPr>
          <w:p w14:paraId="747FC8E6" w14:textId="77777777" w:rsidR="00BC66DA" w:rsidRPr="00D11681" w:rsidRDefault="00BC66DA" w:rsidP="00D11681">
            <w:pPr>
              <w:suppressAutoHyphens/>
              <w:spacing w:line="360" w:lineRule="auto"/>
              <w:ind w:firstLine="709"/>
              <w:jc w:val="both"/>
              <w:rPr>
                <w:rFonts w:eastAsia="SimSun"/>
                <w:bCs/>
                <w:kern w:val="1"/>
                <w:sz w:val="28"/>
                <w:szCs w:val="28"/>
                <w:lang w:eastAsia="hi-IN" w:bidi="hi-IN"/>
              </w:rPr>
            </w:pPr>
            <w:r w:rsidRPr="00D11681">
              <w:rPr>
                <w:rFonts w:eastAsia="SimSun"/>
                <w:bCs/>
                <w:kern w:val="1"/>
                <w:sz w:val="28"/>
                <w:szCs w:val="28"/>
                <w:lang w:eastAsia="hi-IN" w:bidi="hi-IN"/>
              </w:rPr>
              <w:t>Апрель-май</w:t>
            </w:r>
          </w:p>
        </w:tc>
        <w:tc>
          <w:tcPr>
            <w:tcW w:w="2757" w:type="dxa"/>
          </w:tcPr>
          <w:p w14:paraId="654B0382" w14:textId="77777777" w:rsidR="00BC66DA" w:rsidRPr="00D11681" w:rsidRDefault="00BC66DA" w:rsidP="00D11681">
            <w:pPr>
              <w:suppressAutoHyphens/>
              <w:spacing w:line="360" w:lineRule="auto"/>
              <w:ind w:firstLine="709"/>
              <w:jc w:val="both"/>
              <w:rPr>
                <w:rFonts w:eastAsia="SimSun"/>
                <w:bCs/>
                <w:kern w:val="1"/>
                <w:sz w:val="28"/>
                <w:szCs w:val="28"/>
                <w:lang w:eastAsia="hi-IN" w:bidi="hi-IN"/>
              </w:rPr>
            </w:pPr>
            <w:r w:rsidRPr="00D11681">
              <w:rPr>
                <w:rFonts w:eastAsia="SimSun"/>
                <w:bCs/>
                <w:kern w:val="1"/>
                <w:sz w:val="28"/>
                <w:szCs w:val="28"/>
                <w:lang w:eastAsia="hi-IN" w:bidi="hi-IN"/>
              </w:rPr>
              <w:t>Заместитель директора по воспитательной работе, начальник лагеря</w:t>
            </w:r>
          </w:p>
        </w:tc>
      </w:tr>
      <w:tr w:rsidR="00BC66DA" w:rsidRPr="00D11681" w14:paraId="4F11720F" w14:textId="77777777" w:rsidTr="008F4C20">
        <w:trPr>
          <w:trHeight w:val="3873"/>
        </w:trPr>
        <w:tc>
          <w:tcPr>
            <w:tcW w:w="616" w:type="dxa"/>
          </w:tcPr>
          <w:p w14:paraId="6A548527" w14:textId="77777777" w:rsidR="00BC66DA" w:rsidRPr="00D11681" w:rsidRDefault="00BC66DA" w:rsidP="00D11681">
            <w:pPr>
              <w:suppressAutoHyphens/>
              <w:spacing w:line="360" w:lineRule="auto"/>
              <w:ind w:firstLine="709"/>
              <w:jc w:val="both"/>
              <w:rPr>
                <w:rFonts w:eastAsia="SimSun"/>
                <w:b/>
                <w:bCs/>
                <w:kern w:val="1"/>
                <w:sz w:val="28"/>
                <w:szCs w:val="28"/>
                <w:lang w:eastAsia="hi-IN" w:bidi="hi-IN"/>
              </w:rPr>
            </w:pPr>
            <w:r w:rsidRPr="00D11681">
              <w:rPr>
                <w:rFonts w:eastAsia="SimSun"/>
                <w:b/>
                <w:bCs/>
                <w:kern w:val="1"/>
                <w:sz w:val="28"/>
                <w:szCs w:val="28"/>
                <w:lang w:eastAsia="hi-IN" w:bidi="hi-IN"/>
              </w:rPr>
              <w:lastRenderedPageBreak/>
              <w:t>2</w:t>
            </w:r>
          </w:p>
        </w:tc>
        <w:tc>
          <w:tcPr>
            <w:tcW w:w="4718" w:type="dxa"/>
          </w:tcPr>
          <w:p w14:paraId="478521BA" w14:textId="77777777" w:rsidR="00BC66DA" w:rsidRPr="00D11681" w:rsidRDefault="00BC66DA" w:rsidP="00D11681">
            <w:pPr>
              <w:suppressAutoHyphens/>
              <w:spacing w:line="360" w:lineRule="auto"/>
              <w:ind w:firstLine="709"/>
              <w:jc w:val="both"/>
              <w:rPr>
                <w:rFonts w:eastAsia="SimSun"/>
                <w:b/>
                <w:bCs/>
                <w:kern w:val="1"/>
                <w:sz w:val="28"/>
                <w:szCs w:val="28"/>
                <w:lang w:eastAsia="hi-IN" w:bidi="hi-IN"/>
              </w:rPr>
            </w:pPr>
            <w:r w:rsidRPr="00D11681">
              <w:rPr>
                <w:rFonts w:eastAsia="SimSun"/>
                <w:b/>
                <w:bCs/>
                <w:kern w:val="1"/>
                <w:sz w:val="28"/>
                <w:szCs w:val="28"/>
                <w:lang w:eastAsia="hi-IN" w:bidi="hi-IN"/>
              </w:rPr>
              <w:t>Организационный этап.</w:t>
            </w:r>
          </w:p>
          <w:p w14:paraId="596BC060" w14:textId="77777777" w:rsidR="00BC66DA" w:rsidRPr="00D11681" w:rsidRDefault="00BC66DA" w:rsidP="00D11681">
            <w:pPr>
              <w:suppressAutoHyphens/>
              <w:spacing w:line="360" w:lineRule="auto"/>
              <w:ind w:firstLine="709"/>
              <w:jc w:val="both"/>
              <w:rPr>
                <w:rFonts w:eastAsia="SimSun"/>
                <w:bCs/>
                <w:kern w:val="1"/>
                <w:sz w:val="28"/>
                <w:szCs w:val="28"/>
                <w:lang w:eastAsia="hi-IN" w:bidi="hi-IN"/>
              </w:rPr>
            </w:pPr>
            <w:r w:rsidRPr="00D11681">
              <w:rPr>
                <w:rFonts w:eastAsia="SimSun"/>
                <w:bCs/>
                <w:kern w:val="1"/>
                <w:sz w:val="28"/>
                <w:szCs w:val="28"/>
                <w:lang w:eastAsia="hi-IN" w:bidi="hi-IN"/>
              </w:rPr>
              <w:t>Этот этап краткосрочный(2,3 дня).Деятельностью этого этапа является:</w:t>
            </w:r>
          </w:p>
          <w:p w14:paraId="15BFFA9E" w14:textId="77777777" w:rsidR="00BC66DA" w:rsidRPr="00D11681" w:rsidRDefault="00BC66DA" w:rsidP="00D11681">
            <w:pPr>
              <w:suppressAutoHyphens/>
              <w:spacing w:line="360" w:lineRule="auto"/>
              <w:ind w:firstLine="709"/>
              <w:jc w:val="both"/>
              <w:rPr>
                <w:rFonts w:eastAsia="SimSun"/>
                <w:bCs/>
                <w:kern w:val="1"/>
                <w:sz w:val="28"/>
                <w:szCs w:val="28"/>
                <w:lang w:eastAsia="hi-IN" w:bidi="hi-IN"/>
              </w:rPr>
            </w:pPr>
            <w:r w:rsidRPr="00D11681">
              <w:rPr>
                <w:rFonts w:eastAsia="SimSun"/>
                <w:bCs/>
                <w:kern w:val="1"/>
                <w:sz w:val="28"/>
                <w:szCs w:val="28"/>
                <w:lang w:eastAsia="hi-IN" w:bidi="hi-IN"/>
              </w:rPr>
              <w:t>-встреча детей, диагностика по выявлению лидерских, организаторских и творческих способностей;</w:t>
            </w:r>
          </w:p>
          <w:p w14:paraId="00FE4DC7" w14:textId="77777777" w:rsidR="00BC66DA" w:rsidRPr="00D11681" w:rsidRDefault="00BC66DA" w:rsidP="00D11681">
            <w:pPr>
              <w:suppressAutoHyphens/>
              <w:spacing w:line="360" w:lineRule="auto"/>
              <w:ind w:firstLine="709"/>
              <w:jc w:val="both"/>
              <w:rPr>
                <w:rFonts w:eastAsia="SimSun"/>
                <w:bCs/>
                <w:kern w:val="1"/>
                <w:sz w:val="28"/>
                <w:szCs w:val="28"/>
                <w:lang w:eastAsia="hi-IN" w:bidi="hi-IN"/>
              </w:rPr>
            </w:pPr>
            <w:r w:rsidRPr="00D11681">
              <w:rPr>
                <w:rFonts w:eastAsia="SimSun"/>
                <w:bCs/>
                <w:kern w:val="1"/>
                <w:sz w:val="28"/>
                <w:szCs w:val="28"/>
                <w:lang w:eastAsia="hi-IN" w:bidi="hi-IN"/>
              </w:rPr>
              <w:t>-знакомство с правилами жизнедеятельности лагеря;</w:t>
            </w:r>
          </w:p>
          <w:p w14:paraId="36FA7E9F" w14:textId="77777777" w:rsidR="00BC66DA" w:rsidRPr="00D11681" w:rsidRDefault="00BC66DA" w:rsidP="00D11681">
            <w:pPr>
              <w:suppressAutoHyphens/>
              <w:spacing w:line="360" w:lineRule="auto"/>
              <w:ind w:firstLine="709"/>
              <w:jc w:val="both"/>
              <w:rPr>
                <w:rFonts w:eastAsia="SimSun"/>
                <w:bCs/>
                <w:kern w:val="1"/>
                <w:sz w:val="28"/>
                <w:szCs w:val="28"/>
                <w:lang w:eastAsia="hi-IN" w:bidi="hi-IN"/>
              </w:rPr>
            </w:pPr>
            <w:r w:rsidRPr="00D11681">
              <w:rPr>
                <w:rFonts w:eastAsia="SimSun"/>
                <w:bCs/>
                <w:kern w:val="1"/>
                <w:sz w:val="28"/>
                <w:szCs w:val="28"/>
                <w:lang w:eastAsia="hi-IN" w:bidi="hi-IN"/>
              </w:rPr>
              <w:t>-сплочение отрядов;</w:t>
            </w:r>
          </w:p>
          <w:p w14:paraId="42D85D80" w14:textId="77777777" w:rsidR="00BC66DA" w:rsidRPr="00D11681" w:rsidRDefault="00BC66DA" w:rsidP="00D11681">
            <w:pPr>
              <w:suppressAutoHyphens/>
              <w:spacing w:line="360" w:lineRule="auto"/>
              <w:ind w:firstLine="709"/>
              <w:jc w:val="both"/>
              <w:rPr>
                <w:rFonts w:eastAsia="SimSun"/>
                <w:bCs/>
                <w:kern w:val="1"/>
                <w:sz w:val="28"/>
                <w:szCs w:val="28"/>
                <w:lang w:eastAsia="hi-IN" w:bidi="hi-IN"/>
              </w:rPr>
            </w:pPr>
            <w:r w:rsidRPr="00D11681">
              <w:rPr>
                <w:rFonts w:eastAsia="SimSun"/>
                <w:bCs/>
                <w:kern w:val="1"/>
                <w:sz w:val="28"/>
                <w:szCs w:val="28"/>
                <w:lang w:eastAsia="hi-IN" w:bidi="hi-IN"/>
              </w:rPr>
              <w:t>-запуск программы лагеря;</w:t>
            </w:r>
          </w:p>
          <w:p w14:paraId="0187BE3D" w14:textId="77777777" w:rsidR="00BC66DA" w:rsidRPr="00D11681" w:rsidRDefault="00BC66DA" w:rsidP="00D11681">
            <w:pPr>
              <w:suppressAutoHyphens/>
              <w:spacing w:line="360" w:lineRule="auto"/>
              <w:ind w:firstLine="709"/>
              <w:jc w:val="both"/>
              <w:rPr>
                <w:rFonts w:eastAsia="SimSun"/>
                <w:bCs/>
                <w:kern w:val="1"/>
                <w:sz w:val="28"/>
                <w:szCs w:val="28"/>
                <w:lang w:eastAsia="hi-IN" w:bidi="hi-IN"/>
              </w:rPr>
            </w:pPr>
            <w:r w:rsidRPr="00D11681">
              <w:rPr>
                <w:rFonts w:eastAsia="SimSun"/>
                <w:bCs/>
                <w:kern w:val="1"/>
                <w:sz w:val="28"/>
                <w:szCs w:val="28"/>
                <w:lang w:eastAsia="hi-IN" w:bidi="hi-IN"/>
              </w:rPr>
              <w:t>-подготовка к дальнейшей деятельности по программе.</w:t>
            </w:r>
          </w:p>
        </w:tc>
        <w:tc>
          <w:tcPr>
            <w:tcW w:w="2316" w:type="dxa"/>
          </w:tcPr>
          <w:p w14:paraId="4F99C941" w14:textId="13A322F3" w:rsidR="00BC66DA" w:rsidRPr="00D11681" w:rsidRDefault="00BC66DA" w:rsidP="00D11681">
            <w:pPr>
              <w:suppressAutoHyphens/>
              <w:spacing w:line="360" w:lineRule="auto"/>
              <w:ind w:firstLine="709"/>
              <w:jc w:val="both"/>
              <w:rPr>
                <w:rFonts w:eastAsia="SimSun"/>
                <w:bCs/>
                <w:kern w:val="1"/>
                <w:sz w:val="28"/>
                <w:szCs w:val="28"/>
                <w:lang w:eastAsia="hi-IN" w:bidi="hi-IN"/>
              </w:rPr>
            </w:pPr>
            <w:r w:rsidRPr="00D11681">
              <w:rPr>
                <w:rFonts w:eastAsia="SimSun"/>
                <w:bCs/>
                <w:kern w:val="1"/>
                <w:sz w:val="28"/>
                <w:szCs w:val="28"/>
                <w:lang w:eastAsia="hi-IN" w:bidi="hi-IN"/>
              </w:rPr>
              <w:t>27, 28 мая</w:t>
            </w:r>
          </w:p>
        </w:tc>
        <w:tc>
          <w:tcPr>
            <w:tcW w:w="2757" w:type="dxa"/>
          </w:tcPr>
          <w:p w14:paraId="59CAAB10" w14:textId="77777777" w:rsidR="00BC66DA" w:rsidRPr="00D11681" w:rsidRDefault="00BC66DA" w:rsidP="00D11681">
            <w:pPr>
              <w:suppressAutoHyphens/>
              <w:spacing w:line="360" w:lineRule="auto"/>
              <w:ind w:firstLine="709"/>
              <w:jc w:val="both"/>
              <w:rPr>
                <w:rFonts w:eastAsia="SimSun"/>
                <w:b/>
                <w:bCs/>
                <w:kern w:val="1"/>
                <w:sz w:val="28"/>
                <w:szCs w:val="28"/>
                <w:lang w:eastAsia="hi-IN" w:bidi="hi-IN"/>
              </w:rPr>
            </w:pPr>
            <w:r w:rsidRPr="00D11681">
              <w:rPr>
                <w:rFonts w:eastAsia="SimSun"/>
                <w:bCs/>
                <w:kern w:val="1"/>
                <w:sz w:val="28"/>
                <w:szCs w:val="28"/>
                <w:lang w:eastAsia="hi-IN" w:bidi="hi-IN"/>
              </w:rPr>
              <w:t>Заместитель директора по воспитательной работе, начальник лагеря, воспитатели</w:t>
            </w:r>
          </w:p>
        </w:tc>
      </w:tr>
      <w:tr w:rsidR="00BC66DA" w:rsidRPr="00D11681" w14:paraId="09D1D9C4" w14:textId="77777777" w:rsidTr="008F4C20">
        <w:trPr>
          <w:trHeight w:val="1936"/>
        </w:trPr>
        <w:tc>
          <w:tcPr>
            <w:tcW w:w="616" w:type="dxa"/>
          </w:tcPr>
          <w:p w14:paraId="6B517CD8" w14:textId="77777777" w:rsidR="00BC66DA" w:rsidRPr="00D11681" w:rsidRDefault="00BC66DA" w:rsidP="00D11681">
            <w:pPr>
              <w:suppressAutoHyphens/>
              <w:spacing w:line="360" w:lineRule="auto"/>
              <w:ind w:firstLine="709"/>
              <w:jc w:val="both"/>
              <w:rPr>
                <w:rFonts w:eastAsia="SimSun"/>
                <w:b/>
                <w:bCs/>
                <w:kern w:val="1"/>
                <w:sz w:val="28"/>
                <w:szCs w:val="28"/>
                <w:lang w:eastAsia="hi-IN" w:bidi="hi-IN"/>
              </w:rPr>
            </w:pPr>
            <w:r w:rsidRPr="00D11681">
              <w:rPr>
                <w:rFonts w:eastAsia="SimSun"/>
                <w:b/>
                <w:bCs/>
                <w:kern w:val="1"/>
                <w:sz w:val="28"/>
                <w:szCs w:val="28"/>
                <w:lang w:eastAsia="hi-IN" w:bidi="hi-IN"/>
              </w:rPr>
              <w:t>3</w:t>
            </w:r>
          </w:p>
        </w:tc>
        <w:tc>
          <w:tcPr>
            <w:tcW w:w="4718" w:type="dxa"/>
          </w:tcPr>
          <w:p w14:paraId="302F4AAE" w14:textId="77777777" w:rsidR="00BC66DA" w:rsidRPr="00D11681" w:rsidRDefault="00BC66DA" w:rsidP="00D11681">
            <w:pPr>
              <w:suppressAutoHyphens/>
              <w:spacing w:line="360" w:lineRule="auto"/>
              <w:ind w:firstLine="709"/>
              <w:jc w:val="both"/>
              <w:rPr>
                <w:rFonts w:eastAsia="SimSun"/>
                <w:b/>
                <w:bCs/>
                <w:kern w:val="1"/>
                <w:sz w:val="28"/>
                <w:szCs w:val="28"/>
                <w:lang w:eastAsia="hi-IN" w:bidi="hi-IN"/>
              </w:rPr>
            </w:pPr>
            <w:r w:rsidRPr="00D11681">
              <w:rPr>
                <w:rFonts w:eastAsia="SimSun"/>
                <w:b/>
                <w:bCs/>
                <w:kern w:val="1"/>
                <w:sz w:val="28"/>
                <w:szCs w:val="28"/>
                <w:lang w:eastAsia="hi-IN" w:bidi="hi-IN"/>
              </w:rPr>
              <w:t>Основной этап</w:t>
            </w:r>
          </w:p>
          <w:p w14:paraId="2150B161" w14:textId="77777777" w:rsidR="00BC66DA" w:rsidRPr="00D11681" w:rsidRDefault="00BC66DA" w:rsidP="00D11681">
            <w:pPr>
              <w:suppressAutoHyphens/>
              <w:spacing w:line="360" w:lineRule="auto"/>
              <w:ind w:firstLine="709"/>
              <w:jc w:val="both"/>
              <w:rPr>
                <w:rFonts w:eastAsia="SimSun"/>
                <w:bCs/>
                <w:kern w:val="1"/>
                <w:sz w:val="28"/>
                <w:szCs w:val="28"/>
                <w:lang w:eastAsia="hi-IN" w:bidi="hi-IN"/>
              </w:rPr>
            </w:pPr>
            <w:r w:rsidRPr="00D11681">
              <w:rPr>
                <w:rFonts w:eastAsia="SimSun"/>
                <w:bCs/>
                <w:kern w:val="1"/>
                <w:sz w:val="28"/>
                <w:szCs w:val="28"/>
                <w:lang w:eastAsia="hi-IN" w:bidi="hi-IN"/>
              </w:rPr>
              <w:t>Родители, дети, педагоги, организаторы программы:</w:t>
            </w:r>
          </w:p>
          <w:p w14:paraId="2FB1AA9C" w14:textId="77777777" w:rsidR="00BC66DA" w:rsidRPr="00D11681" w:rsidRDefault="00BC66DA" w:rsidP="00D11681">
            <w:pPr>
              <w:suppressAutoHyphens/>
              <w:spacing w:line="360" w:lineRule="auto"/>
              <w:ind w:firstLine="709"/>
              <w:jc w:val="both"/>
              <w:rPr>
                <w:rFonts w:eastAsia="SimSun"/>
                <w:bCs/>
                <w:kern w:val="1"/>
                <w:sz w:val="28"/>
                <w:szCs w:val="28"/>
                <w:lang w:eastAsia="hi-IN" w:bidi="hi-IN"/>
              </w:rPr>
            </w:pPr>
            <w:r w:rsidRPr="00D11681">
              <w:rPr>
                <w:rFonts w:eastAsia="SimSun"/>
                <w:bCs/>
                <w:kern w:val="1"/>
                <w:sz w:val="28"/>
                <w:szCs w:val="28"/>
                <w:lang w:eastAsia="hi-IN" w:bidi="hi-IN"/>
              </w:rPr>
              <w:t>-познают, отдыхают, трудятся;</w:t>
            </w:r>
          </w:p>
          <w:p w14:paraId="4DEAEA61" w14:textId="77777777" w:rsidR="00BC66DA" w:rsidRPr="00D11681" w:rsidRDefault="00BC66DA" w:rsidP="00D11681">
            <w:pPr>
              <w:suppressAutoHyphens/>
              <w:spacing w:line="360" w:lineRule="auto"/>
              <w:ind w:firstLine="709"/>
              <w:jc w:val="both"/>
              <w:rPr>
                <w:rFonts w:eastAsia="SimSun"/>
                <w:bCs/>
                <w:kern w:val="1"/>
                <w:sz w:val="28"/>
                <w:szCs w:val="28"/>
                <w:lang w:eastAsia="hi-IN" w:bidi="hi-IN"/>
              </w:rPr>
            </w:pPr>
            <w:r w:rsidRPr="00D11681">
              <w:rPr>
                <w:rFonts w:eastAsia="SimSun"/>
                <w:bCs/>
                <w:kern w:val="1"/>
                <w:sz w:val="28"/>
                <w:szCs w:val="28"/>
                <w:lang w:eastAsia="hi-IN" w:bidi="hi-IN"/>
              </w:rPr>
              <w:t>-помогают в проведении мероприятий;</w:t>
            </w:r>
          </w:p>
          <w:p w14:paraId="482E5E8F" w14:textId="77777777" w:rsidR="00BC66DA" w:rsidRPr="00D11681" w:rsidRDefault="00BC66DA" w:rsidP="00D11681">
            <w:pPr>
              <w:suppressAutoHyphens/>
              <w:spacing w:line="360" w:lineRule="auto"/>
              <w:ind w:firstLine="709"/>
              <w:jc w:val="both"/>
              <w:rPr>
                <w:rFonts w:eastAsia="SimSun"/>
                <w:bCs/>
                <w:kern w:val="1"/>
                <w:sz w:val="28"/>
                <w:szCs w:val="28"/>
                <w:lang w:eastAsia="hi-IN" w:bidi="hi-IN"/>
              </w:rPr>
            </w:pPr>
            <w:r w:rsidRPr="00D11681">
              <w:rPr>
                <w:rFonts w:eastAsia="SimSun"/>
                <w:bCs/>
                <w:kern w:val="1"/>
                <w:sz w:val="28"/>
                <w:szCs w:val="28"/>
                <w:lang w:eastAsia="hi-IN" w:bidi="hi-IN"/>
              </w:rPr>
              <w:t>-укрепляют свое здоровье;</w:t>
            </w:r>
          </w:p>
          <w:p w14:paraId="35EE6D31" w14:textId="77777777" w:rsidR="00BC66DA" w:rsidRPr="00D11681" w:rsidRDefault="00BC66DA" w:rsidP="00D11681">
            <w:pPr>
              <w:suppressAutoHyphens/>
              <w:spacing w:line="360" w:lineRule="auto"/>
              <w:ind w:firstLine="709"/>
              <w:jc w:val="both"/>
              <w:rPr>
                <w:rFonts w:eastAsia="SimSun"/>
                <w:bCs/>
                <w:kern w:val="1"/>
                <w:sz w:val="28"/>
                <w:szCs w:val="28"/>
                <w:lang w:eastAsia="hi-IN" w:bidi="hi-IN"/>
              </w:rPr>
            </w:pPr>
            <w:r w:rsidRPr="00D11681">
              <w:rPr>
                <w:rFonts w:eastAsia="SimSun"/>
                <w:bCs/>
                <w:kern w:val="1"/>
                <w:sz w:val="28"/>
                <w:szCs w:val="28"/>
                <w:lang w:eastAsia="hi-IN" w:bidi="hi-IN"/>
              </w:rPr>
              <w:t>-учатся справляться с отрицательными эмоциями, преодолевают трудные ситуации;</w:t>
            </w:r>
          </w:p>
          <w:p w14:paraId="16DFB118" w14:textId="77777777" w:rsidR="00BC66DA" w:rsidRPr="00D11681" w:rsidRDefault="00BC66DA" w:rsidP="00D11681">
            <w:pPr>
              <w:suppressAutoHyphens/>
              <w:spacing w:line="360" w:lineRule="auto"/>
              <w:ind w:firstLine="709"/>
              <w:jc w:val="both"/>
              <w:rPr>
                <w:rFonts w:eastAsia="SimSun"/>
                <w:bCs/>
                <w:kern w:val="1"/>
                <w:sz w:val="28"/>
                <w:szCs w:val="28"/>
                <w:lang w:eastAsia="hi-IN" w:bidi="hi-IN"/>
              </w:rPr>
            </w:pPr>
            <w:r w:rsidRPr="00D11681">
              <w:rPr>
                <w:rFonts w:eastAsia="SimSun"/>
                <w:bCs/>
                <w:kern w:val="1"/>
                <w:sz w:val="28"/>
                <w:szCs w:val="28"/>
                <w:lang w:eastAsia="hi-IN" w:bidi="hi-IN"/>
              </w:rPr>
              <w:t>-работа творческих дел.</w:t>
            </w:r>
          </w:p>
          <w:p w14:paraId="1E99935A" w14:textId="77777777" w:rsidR="00BC66DA" w:rsidRPr="00D11681" w:rsidRDefault="00BC66DA" w:rsidP="00D11681">
            <w:pPr>
              <w:suppressAutoHyphens/>
              <w:spacing w:line="360" w:lineRule="auto"/>
              <w:ind w:firstLine="709"/>
              <w:jc w:val="both"/>
              <w:rPr>
                <w:rFonts w:eastAsia="SimSun"/>
                <w:bCs/>
                <w:kern w:val="1"/>
                <w:sz w:val="28"/>
                <w:szCs w:val="28"/>
                <w:lang w:eastAsia="hi-IN" w:bidi="hi-IN"/>
              </w:rPr>
            </w:pPr>
            <w:r w:rsidRPr="00D11681">
              <w:rPr>
                <w:rFonts w:eastAsia="SimSun"/>
                <w:bCs/>
                <w:kern w:val="1"/>
                <w:sz w:val="28"/>
                <w:szCs w:val="28"/>
                <w:lang w:eastAsia="hi-IN" w:bidi="hi-IN"/>
              </w:rPr>
              <w:t xml:space="preserve"> Во время реализации программы ребята оформляют отрядные уголки, делают выставки рисунков и др.</w:t>
            </w:r>
          </w:p>
        </w:tc>
        <w:tc>
          <w:tcPr>
            <w:tcW w:w="2316" w:type="dxa"/>
          </w:tcPr>
          <w:p w14:paraId="04B6AEED" w14:textId="77777777" w:rsidR="00BC66DA" w:rsidRPr="00D11681" w:rsidRDefault="00BC66DA" w:rsidP="00D11681">
            <w:pPr>
              <w:suppressAutoHyphens/>
              <w:spacing w:line="360" w:lineRule="auto"/>
              <w:ind w:firstLine="709"/>
              <w:jc w:val="both"/>
              <w:rPr>
                <w:rFonts w:eastAsia="SimSun"/>
                <w:bCs/>
                <w:kern w:val="1"/>
                <w:sz w:val="28"/>
                <w:szCs w:val="28"/>
                <w:lang w:eastAsia="hi-IN" w:bidi="hi-IN"/>
              </w:rPr>
            </w:pPr>
            <w:r w:rsidRPr="00D11681">
              <w:rPr>
                <w:rFonts w:eastAsia="SimSun"/>
                <w:bCs/>
                <w:kern w:val="1"/>
                <w:sz w:val="28"/>
                <w:szCs w:val="28"/>
                <w:lang w:eastAsia="hi-IN" w:bidi="hi-IN"/>
              </w:rPr>
              <w:t>Май-июнь</w:t>
            </w:r>
          </w:p>
        </w:tc>
        <w:tc>
          <w:tcPr>
            <w:tcW w:w="2757" w:type="dxa"/>
          </w:tcPr>
          <w:p w14:paraId="6F617BA8" w14:textId="77777777" w:rsidR="00BC66DA" w:rsidRPr="00D11681" w:rsidRDefault="00BC66DA" w:rsidP="00D11681">
            <w:pPr>
              <w:suppressAutoHyphens/>
              <w:spacing w:line="360" w:lineRule="auto"/>
              <w:ind w:firstLine="709"/>
              <w:jc w:val="both"/>
              <w:rPr>
                <w:rFonts w:eastAsia="SimSun"/>
                <w:bCs/>
                <w:kern w:val="1"/>
                <w:sz w:val="28"/>
                <w:szCs w:val="28"/>
                <w:lang w:eastAsia="hi-IN" w:bidi="hi-IN"/>
              </w:rPr>
            </w:pPr>
            <w:r w:rsidRPr="00D11681">
              <w:rPr>
                <w:rFonts w:eastAsia="SimSun"/>
                <w:bCs/>
                <w:kern w:val="1"/>
                <w:sz w:val="28"/>
                <w:szCs w:val="28"/>
                <w:lang w:eastAsia="hi-IN" w:bidi="hi-IN"/>
              </w:rPr>
              <w:t>Заместитель директора по воспитательной работе, начальник лагеря, воспитатели</w:t>
            </w:r>
          </w:p>
        </w:tc>
      </w:tr>
      <w:tr w:rsidR="00BC66DA" w:rsidRPr="00D11681" w14:paraId="73DAA0AC" w14:textId="77777777" w:rsidTr="008F4C20">
        <w:trPr>
          <w:trHeight w:val="1924"/>
        </w:trPr>
        <w:tc>
          <w:tcPr>
            <w:tcW w:w="616" w:type="dxa"/>
          </w:tcPr>
          <w:p w14:paraId="529BDFE3" w14:textId="77777777" w:rsidR="00BC66DA" w:rsidRPr="00D11681" w:rsidRDefault="00BC66DA" w:rsidP="00D11681">
            <w:pPr>
              <w:suppressAutoHyphens/>
              <w:spacing w:line="360" w:lineRule="auto"/>
              <w:ind w:firstLine="709"/>
              <w:jc w:val="both"/>
              <w:rPr>
                <w:rFonts w:eastAsia="SimSun"/>
                <w:b/>
                <w:bCs/>
                <w:kern w:val="1"/>
                <w:sz w:val="28"/>
                <w:szCs w:val="28"/>
                <w:lang w:eastAsia="hi-IN" w:bidi="hi-IN"/>
              </w:rPr>
            </w:pPr>
            <w:r w:rsidRPr="00D11681">
              <w:rPr>
                <w:rFonts w:eastAsia="SimSun"/>
                <w:b/>
                <w:bCs/>
                <w:kern w:val="1"/>
                <w:sz w:val="28"/>
                <w:szCs w:val="28"/>
                <w:lang w:eastAsia="hi-IN" w:bidi="hi-IN"/>
              </w:rPr>
              <w:lastRenderedPageBreak/>
              <w:t>4</w:t>
            </w:r>
          </w:p>
        </w:tc>
        <w:tc>
          <w:tcPr>
            <w:tcW w:w="4718" w:type="dxa"/>
          </w:tcPr>
          <w:p w14:paraId="40E8DD55" w14:textId="77777777" w:rsidR="00BC66DA" w:rsidRPr="00D11681" w:rsidRDefault="00BC66DA" w:rsidP="00D11681">
            <w:pPr>
              <w:suppressAutoHyphens/>
              <w:spacing w:line="360" w:lineRule="auto"/>
              <w:ind w:firstLine="709"/>
              <w:jc w:val="both"/>
              <w:rPr>
                <w:rFonts w:eastAsia="SimSun"/>
                <w:b/>
                <w:bCs/>
                <w:kern w:val="1"/>
                <w:sz w:val="28"/>
                <w:szCs w:val="28"/>
                <w:lang w:eastAsia="hi-IN" w:bidi="hi-IN"/>
              </w:rPr>
            </w:pPr>
            <w:r w:rsidRPr="00D11681">
              <w:rPr>
                <w:rFonts w:eastAsia="SimSun"/>
                <w:b/>
                <w:bCs/>
                <w:kern w:val="1"/>
                <w:sz w:val="28"/>
                <w:szCs w:val="28"/>
                <w:lang w:eastAsia="hi-IN" w:bidi="hi-IN"/>
              </w:rPr>
              <w:t>Заключительный этап</w:t>
            </w:r>
          </w:p>
          <w:p w14:paraId="407FE5DD" w14:textId="77777777" w:rsidR="00BC66DA" w:rsidRPr="00D11681" w:rsidRDefault="00BC66DA" w:rsidP="00D11681">
            <w:pPr>
              <w:suppressAutoHyphens/>
              <w:spacing w:line="360" w:lineRule="auto"/>
              <w:ind w:firstLine="709"/>
              <w:jc w:val="both"/>
              <w:rPr>
                <w:rFonts w:eastAsia="SimSun"/>
                <w:bCs/>
                <w:kern w:val="1"/>
                <w:sz w:val="28"/>
                <w:szCs w:val="28"/>
                <w:lang w:eastAsia="hi-IN" w:bidi="hi-IN"/>
              </w:rPr>
            </w:pPr>
            <w:r w:rsidRPr="00D11681">
              <w:rPr>
                <w:rFonts w:eastAsia="SimSun"/>
                <w:bCs/>
                <w:kern w:val="1"/>
                <w:sz w:val="28"/>
                <w:szCs w:val="28"/>
                <w:lang w:eastAsia="hi-IN" w:bidi="hi-IN"/>
              </w:rPr>
              <w:t>Основной идеей этого этапа является:</w:t>
            </w:r>
          </w:p>
          <w:p w14:paraId="05A21CEA" w14:textId="77777777" w:rsidR="00BC66DA" w:rsidRPr="00D11681" w:rsidRDefault="00BC66DA" w:rsidP="00D11681">
            <w:pPr>
              <w:suppressAutoHyphens/>
              <w:spacing w:line="360" w:lineRule="auto"/>
              <w:ind w:firstLine="709"/>
              <w:jc w:val="both"/>
              <w:rPr>
                <w:rFonts w:eastAsia="SimSun"/>
                <w:bCs/>
                <w:kern w:val="1"/>
                <w:sz w:val="28"/>
                <w:szCs w:val="28"/>
                <w:lang w:eastAsia="hi-IN" w:bidi="hi-IN"/>
              </w:rPr>
            </w:pPr>
            <w:r w:rsidRPr="00D11681">
              <w:rPr>
                <w:rFonts w:eastAsia="SimSun"/>
                <w:bCs/>
                <w:kern w:val="1"/>
                <w:sz w:val="28"/>
                <w:szCs w:val="28"/>
                <w:lang w:eastAsia="hi-IN" w:bidi="hi-IN"/>
              </w:rPr>
              <w:t>-подведение итогов смены;</w:t>
            </w:r>
          </w:p>
          <w:p w14:paraId="373BF761" w14:textId="77777777" w:rsidR="00BC66DA" w:rsidRPr="00D11681" w:rsidRDefault="00BC66DA" w:rsidP="00D11681">
            <w:pPr>
              <w:suppressAutoHyphens/>
              <w:spacing w:line="360" w:lineRule="auto"/>
              <w:ind w:firstLine="709"/>
              <w:jc w:val="both"/>
              <w:rPr>
                <w:rFonts w:eastAsia="SimSun"/>
                <w:bCs/>
                <w:kern w:val="1"/>
                <w:sz w:val="28"/>
                <w:szCs w:val="28"/>
                <w:lang w:eastAsia="hi-IN" w:bidi="hi-IN"/>
              </w:rPr>
            </w:pPr>
            <w:r w:rsidRPr="00D11681">
              <w:rPr>
                <w:rFonts w:eastAsia="SimSun"/>
                <w:bCs/>
                <w:kern w:val="1"/>
                <w:sz w:val="28"/>
                <w:szCs w:val="28"/>
                <w:lang w:eastAsia="hi-IN" w:bidi="hi-IN"/>
              </w:rPr>
              <w:t>-анализ предложений детьми, родителями, воспитателями внесенными по деятельности лагеря в будущем.</w:t>
            </w:r>
          </w:p>
        </w:tc>
        <w:tc>
          <w:tcPr>
            <w:tcW w:w="2316" w:type="dxa"/>
          </w:tcPr>
          <w:p w14:paraId="128E0AD3" w14:textId="77777777" w:rsidR="00BC66DA" w:rsidRPr="00D11681" w:rsidRDefault="00BC66DA" w:rsidP="00D11681">
            <w:pPr>
              <w:suppressAutoHyphens/>
              <w:spacing w:line="360" w:lineRule="auto"/>
              <w:ind w:firstLine="709"/>
              <w:jc w:val="both"/>
              <w:rPr>
                <w:rFonts w:eastAsia="SimSun"/>
                <w:bCs/>
                <w:kern w:val="1"/>
                <w:sz w:val="28"/>
                <w:szCs w:val="28"/>
                <w:lang w:eastAsia="hi-IN" w:bidi="hi-IN"/>
              </w:rPr>
            </w:pPr>
            <w:r w:rsidRPr="00D11681">
              <w:rPr>
                <w:rFonts w:eastAsia="SimSun"/>
                <w:bCs/>
                <w:kern w:val="1"/>
                <w:sz w:val="28"/>
                <w:szCs w:val="28"/>
                <w:lang w:eastAsia="hi-IN" w:bidi="hi-IN"/>
              </w:rPr>
              <w:t>июнь</w:t>
            </w:r>
          </w:p>
        </w:tc>
        <w:tc>
          <w:tcPr>
            <w:tcW w:w="2757" w:type="dxa"/>
          </w:tcPr>
          <w:p w14:paraId="6E41F82C" w14:textId="77777777" w:rsidR="00BC66DA" w:rsidRPr="00D11681" w:rsidRDefault="00BC66DA" w:rsidP="00D11681">
            <w:pPr>
              <w:suppressAutoHyphens/>
              <w:spacing w:line="360" w:lineRule="auto"/>
              <w:ind w:firstLine="709"/>
              <w:jc w:val="both"/>
              <w:rPr>
                <w:rFonts w:eastAsia="SimSun"/>
                <w:bCs/>
                <w:kern w:val="1"/>
                <w:sz w:val="28"/>
                <w:szCs w:val="28"/>
                <w:lang w:eastAsia="hi-IN" w:bidi="hi-IN"/>
              </w:rPr>
            </w:pPr>
            <w:r w:rsidRPr="00D11681">
              <w:rPr>
                <w:rFonts w:eastAsia="SimSun"/>
                <w:bCs/>
                <w:kern w:val="1"/>
                <w:sz w:val="28"/>
                <w:szCs w:val="28"/>
                <w:lang w:eastAsia="hi-IN" w:bidi="hi-IN"/>
              </w:rPr>
              <w:t>Заместитель директора по воспитательной работе, начальник лагеря, воспитатели</w:t>
            </w:r>
          </w:p>
        </w:tc>
      </w:tr>
    </w:tbl>
    <w:p w14:paraId="18B3FAFB" w14:textId="77777777" w:rsidR="00BC66DA" w:rsidRPr="00D11681" w:rsidRDefault="00BC66DA" w:rsidP="00D11681">
      <w:pPr>
        <w:suppressAutoHyphens/>
        <w:spacing w:line="360" w:lineRule="auto"/>
        <w:ind w:firstLine="709"/>
        <w:jc w:val="both"/>
        <w:rPr>
          <w:rFonts w:eastAsia="SimSun"/>
          <w:b/>
          <w:bCs/>
          <w:kern w:val="1"/>
          <w:sz w:val="28"/>
          <w:szCs w:val="28"/>
          <w:lang w:eastAsia="hi-IN" w:bidi="hi-IN"/>
        </w:rPr>
      </w:pPr>
    </w:p>
    <w:p w14:paraId="0D795DC9" w14:textId="2A7204AF" w:rsidR="00BC66DA" w:rsidRPr="00D11681" w:rsidRDefault="00413A47" w:rsidP="008F4C20">
      <w:pPr>
        <w:spacing w:line="360" w:lineRule="auto"/>
        <w:ind w:firstLine="709"/>
        <w:jc w:val="center"/>
        <w:rPr>
          <w:b/>
          <w:bCs/>
          <w:sz w:val="28"/>
          <w:szCs w:val="28"/>
        </w:rPr>
      </w:pPr>
      <w:r w:rsidRPr="00D11681">
        <w:rPr>
          <w:b/>
          <w:bCs/>
          <w:sz w:val="28"/>
          <w:szCs w:val="28"/>
        </w:rPr>
        <w:t>2.2. Направления деятельности в рамках программы.</w:t>
      </w:r>
    </w:p>
    <w:p w14:paraId="732A65C5" w14:textId="3C8F193F" w:rsidR="00413A47" w:rsidRPr="00D11681" w:rsidRDefault="00413A47" w:rsidP="00D11681">
      <w:pPr>
        <w:spacing w:line="360" w:lineRule="auto"/>
        <w:ind w:firstLine="709"/>
        <w:jc w:val="both"/>
        <w:rPr>
          <w:b/>
          <w:bCs/>
          <w:sz w:val="28"/>
          <w:szCs w:val="28"/>
        </w:rPr>
      </w:pPr>
    </w:p>
    <w:p w14:paraId="431A681F" w14:textId="2D810F63" w:rsidR="00154187" w:rsidRPr="00D11681" w:rsidRDefault="00154187" w:rsidP="008F4C20">
      <w:pPr>
        <w:spacing w:line="360" w:lineRule="auto"/>
        <w:ind w:firstLine="709"/>
        <w:jc w:val="both"/>
        <w:rPr>
          <w:sz w:val="28"/>
          <w:szCs w:val="28"/>
        </w:rPr>
      </w:pPr>
      <w:r w:rsidRPr="00D11681">
        <w:rPr>
          <w:b/>
          <w:bCs/>
          <w:i/>
          <w:iCs/>
          <w:sz w:val="28"/>
          <w:szCs w:val="28"/>
        </w:rPr>
        <w:t xml:space="preserve">-физкультурно-оздоровительное </w:t>
      </w:r>
      <w:r w:rsidRPr="00D11681">
        <w:rPr>
          <w:sz w:val="28"/>
          <w:szCs w:val="28"/>
        </w:rPr>
        <w:t>направление подразумевает проведение мероприятий, пропагандирующих здоровый образ жизни, способствующих увеличению двигательной активности детей, укреплению здоровья и формированию навыков безопасности жизнедеятельности</w:t>
      </w:r>
      <w:r w:rsidR="00B852D1" w:rsidRPr="00D11681">
        <w:rPr>
          <w:sz w:val="28"/>
          <w:szCs w:val="28"/>
        </w:rPr>
        <w:t xml:space="preserve"> (зарядка, игры на воздухе, спортивные состязания, спартакиада, минутки здоровья и </w:t>
      </w:r>
      <w:r w:rsidR="00613C1E" w:rsidRPr="00D11681">
        <w:rPr>
          <w:sz w:val="28"/>
          <w:szCs w:val="28"/>
        </w:rPr>
        <w:t xml:space="preserve">безопасности </w:t>
      </w:r>
      <w:r w:rsidR="00B852D1" w:rsidRPr="00D11681">
        <w:rPr>
          <w:sz w:val="28"/>
          <w:szCs w:val="28"/>
        </w:rPr>
        <w:t>т.д.)</w:t>
      </w:r>
    </w:p>
    <w:p w14:paraId="19AA46F1" w14:textId="4B3804E8" w:rsidR="00464A3E" w:rsidRPr="00D11681" w:rsidRDefault="00154187" w:rsidP="008F4C20">
      <w:pPr>
        <w:spacing w:line="360" w:lineRule="auto"/>
        <w:ind w:firstLine="709"/>
        <w:jc w:val="both"/>
        <w:rPr>
          <w:sz w:val="28"/>
          <w:szCs w:val="28"/>
        </w:rPr>
      </w:pPr>
      <w:r w:rsidRPr="00D11681">
        <w:rPr>
          <w:b/>
          <w:bCs/>
          <w:i/>
          <w:iCs/>
          <w:sz w:val="28"/>
          <w:szCs w:val="28"/>
        </w:rPr>
        <w:t>- духовно-нравственное</w:t>
      </w:r>
      <w:r w:rsidR="008F449D" w:rsidRPr="00D11681">
        <w:rPr>
          <w:b/>
          <w:bCs/>
          <w:i/>
          <w:iCs/>
          <w:sz w:val="28"/>
          <w:szCs w:val="28"/>
        </w:rPr>
        <w:t xml:space="preserve"> </w:t>
      </w:r>
      <w:r w:rsidRPr="00D11681">
        <w:rPr>
          <w:sz w:val="28"/>
          <w:szCs w:val="28"/>
        </w:rPr>
        <w:t xml:space="preserve"> направление</w:t>
      </w:r>
      <w:r w:rsidR="0000716C" w:rsidRPr="00D11681">
        <w:rPr>
          <w:sz w:val="28"/>
          <w:szCs w:val="28"/>
        </w:rPr>
        <w:t xml:space="preserve"> – привитие духовно-нравственных норм жизни, создание</w:t>
      </w:r>
      <w:r w:rsidR="00464A3E" w:rsidRPr="00D11681">
        <w:rPr>
          <w:sz w:val="28"/>
          <w:szCs w:val="28"/>
        </w:rPr>
        <w:t xml:space="preserve"> условий для усвоения и принятия воспитанниками базовых национальных ценностей, общечеловеческих, культурных, духовных и нравственных</w:t>
      </w:r>
      <w:r w:rsidR="00B852D1" w:rsidRPr="00D11681">
        <w:rPr>
          <w:sz w:val="28"/>
          <w:szCs w:val="28"/>
        </w:rPr>
        <w:t xml:space="preserve"> (</w:t>
      </w:r>
      <w:r w:rsidR="00613C1E" w:rsidRPr="00D11681">
        <w:rPr>
          <w:sz w:val="28"/>
          <w:szCs w:val="28"/>
        </w:rPr>
        <w:t xml:space="preserve"> КТД, игровые программы, конкурсы рисунков, стихов, театрализованные представления и т.д.) </w:t>
      </w:r>
    </w:p>
    <w:p w14:paraId="52820FA4" w14:textId="3F211E1C" w:rsidR="008F449D" w:rsidRPr="00D11681" w:rsidRDefault="00464A3E" w:rsidP="008F4C20">
      <w:pPr>
        <w:spacing w:line="360" w:lineRule="auto"/>
        <w:ind w:firstLine="709"/>
        <w:jc w:val="both"/>
        <w:rPr>
          <w:sz w:val="28"/>
          <w:szCs w:val="28"/>
        </w:rPr>
      </w:pPr>
      <w:r w:rsidRPr="00D11681">
        <w:rPr>
          <w:sz w:val="28"/>
          <w:szCs w:val="28"/>
        </w:rPr>
        <w:t xml:space="preserve">- </w:t>
      </w:r>
      <w:r w:rsidRPr="00D11681">
        <w:rPr>
          <w:b/>
          <w:bCs/>
          <w:i/>
          <w:iCs/>
          <w:sz w:val="28"/>
          <w:szCs w:val="28"/>
        </w:rPr>
        <w:t>гражданско-патриотическое</w:t>
      </w:r>
      <w:r w:rsidRPr="00D11681">
        <w:rPr>
          <w:sz w:val="28"/>
          <w:szCs w:val="28"/>
        </w:rPr>
        <w:t xml:space="preserve"> </w:t>
      </w:r>
      <w:r w:rsidR="008F449D" w:rsidRPr="00D11681">
        <w:rPr>
          <w:sz w:val="28"/>
          <w:szCs w:val="28"/>
        </w:rPr>
        <w:t xml:space="preserve"> направление включает мероприятия, нацеленные на приобщение к таким социальным ценностям как: патриотизм, гражданственность, историческая память, долг; на формирование основ национального самосознания</w:t>
      </w:r>
      <w:r w:rsidR="00613C1E" w:rsidRPr="00D11681">
        <w:rPr>
          <w:sz w:val="28"/>
          <w:szCs w:val="28"/>
        </w:rPr>
        <w:t xml:space="preserve"> ( устные журналы, акции, конкурсы песен, стихов и т.д.)</w:t>
      </w:r>
    </w:p>
    <w:p w14:paraId="0B77D059" w14:textId="748CEC3D" w:rsidR="00A27059" w:rsidRPr="00D11681" w:rsidRDefault="008F449D" w:rsidP="008F4C20">
      <w:pPr>
        <w:spacing w:line="360" w:lineRule="auto"/>
        <w:ind w:firstLine="709"/>
        <w:jc w:val="both"/>
        <w:rPr>
          <w:sz w:val="28"/>
          <w:szCs w:val="28"/>
        </w:rPr>
      </w:pPr>
      <w:r w:rsidRPr="00D11681">
        <w:rPr>
          <w:b/>
          <w:bCs/>
          <w:i/>
          <w:iCs/>
          <w:sz w:val="28"/>
          <w:szCs w:val="28"/>
        </w:rPr>
        <w:t xml:space="preserve">- эколого-краеведческое </w:t>
      </w:r>
      <w:r w:rsidRPr="00D11681">
        <w:rPr>
          <w:sz w:val="28"/>
          <w:szCs w:val="28"/>
        </w:rPr>
        <w:t>направление</w:t>
      </w:r>
      <w:r w:rsidR="00194F91" w:rsidRPr="00D11681">
        <w:rPr>
          <w:sz w:val="28"/>
          <w:szCs w:val="28"/>
        </w:rPr>
        <w:t xml:space="preserve"> предполагает мероприятия, позволяющие успешно формировать новые знания и компетентности в </w:t>
      </w:r>
      <w:r w:rsidR="00194F91" w:rsidRPr="00D11681">
        <w:rPr>
          <w:sz w:val="28"/>
          <w:szCs w:val="28"/>
        </w:rPr>
        <w:lastRenderedPageBreak/>
        <w:t>области экологии</w:t>
      </w:r>
      <w:r w:rsidR="00A27059" w:rsidRPr="00D11681">
        <w:rPr>
          <w:sz w:val="28"/>
          <w:szCs w:val="28"/>
        </w:rPr>
        <w:t xml:space="preserve"> и краеведения</w:t>
      </w:r>
      <w:r w:rsidR="00B852D1" w:rsidRPr="00D11681">
        <w:rPr>
          <w:sz w:val="28"/>
          <w:szCs w:val="28"/>
        </w:rPr>
        <w:t xml:space="preserve"> (экскурсии, устные журналы, викторины, операции «Чистый двор» и т.д.)</w:t>
      </w:r>
    </w:p>
    <w:p w14:paraId="7631F086" w14:textId="18B855F1" w:rsidR="00A27059" w:rsidRPr="00D11681" w:rsidRDefault="00A27059" w:rsidP="008F4C20">
      <w:pPr>
        <w:spacing w:line="360" w:lineRule="auto"/>
        <w:ind w:firstLine="709"/>
        <w:jc w:val="center"/>
        <w:rPr>
          <w:b/>
          <w:bCs/>
          <w:sz w:val="28"/>
          <w:szCs w:val="28"/>
        </w:rPr>
      </w:pPr>
      <w:r w:rsidRPr="00D11681">
        <w:rPr>
          <w:b/>
          <w:bCs/>
          <w:sz w:val="28"/>
          <w:szCs w:val="28"/>
        </w:rPr>
        <w:t>2.3. Модель игрового взаимодействия</w:t>
      </w:r>
    </w:p>
    <w:p w14:paraId="43266630" w14:textId="77777777" w:rsidR="008F4C20" w:rsidRDefault="008F4C20" w:rsidP="00D11681">
      <w:pPr>
        <w:autoSpaceDE w:val="0"/>
        <w:autoSpaceDN w:val="0"/>
        <w:adjustRightInd w:val="0"/>
        <w:spacing w:line="360" w:lineRule="auto"/>
        <w:ind w:firstLine="709"/>
        <w:jc w:val="both"/>
        <w:rPr>
          <w:sz w:val="28"/>
          <w:szCs w:val="28"/>
        </w:rPr>
      </w:pPr>
    </w:p>
    <w:p w14:paraId="2532CE53" w14:textId="768ABA9F" w:rsidR="00A27059" w:rsidRPr="00D11681" w:rsidRDefault="00A27059" w:rsidP="00D11681">
      <w:pPr>
        <w:autoSpaceDE w:val="0"/>
        <w:autoSpaceDN w:val="0"/>
        <w:adjustRightInd w:val="0"/>
        <w:spacing w:line="360" w:lineRule="auto"/>
        <w:ind w:firstLine="709"/>
        <w:jc w:val="both"/>
        <w:rPr>
          <w:color w:val="FF0000"/>
          <w:sz w:val="28"/>
          <w:szCs w:val="28"/>
        </w:rPr>
      </w:pPr>
      <w:r w:rsidRPr="00D11681">
        <w:rPr>
          <w:sz w:val="28"/>
          <w:szCs w:val="28"/>
        </w:rPr>
        <w:t xml:space="preserve">Содержание программы направлено на знакомство детей с коллективным образом жизни через реализацию игры «Космическое путешествие к созвездию «Дружба»», участниками которой являются дети и взрослые. </w:t>
      </w:r>
    </w:p>
    <w:p w14:paraId="29220804" w14:textId="26203622" w:rsidR="00A27059" w:rsidRPr="00D11681" w:rsidRDefault="00A27059" w:rsidP="00D11681">
      <w:pPr>
        <w:spacing w:line="360" w:lineRule="auto"/>
        <w:ind w:firstLine="709"/>
        <w:jc w:val="both"/>
        <w:rPr>
          <w:sz w:val="28"/>
          <w:szCs w:val="28"/>
        </w:rPr>
      </w:pPr>
      <w:r w:rsidRPr="00D11681">
        <w:rPr>
          <w:sz w:val="28"/>
          <w:szCs w:val="28"/>
        </w:rPr>
        <w:t xml:space="preserve">Вся жизнедеятельность лагеря организована в форме сюжетно-ролевой игры. </w:t>
      </w:r>
      <w:r w:rsidR="008F4C20" w:rsidRPr="00D11681">
        <w:rPr>
          <w:sz w:val="28"/>
          <w:szCs w:val="28"/>
        </w:rPr>
        <w:t>Школа подразумевается</w:t>
      </w:r>
      <w:r w:rsidRPr="00D11681">
        <w:rPr>
          <w:sz w:val="28"/>
          <w:szCs w:val="28"/>
        </w:rPr>
        <w:t xml:space="preserve">, как большой космодром на планете Земля. Руководящий состав космодрома - это Земляне (педагогический состав, другие работники школы). Все дети – гости с других планет – космические туристы (космонавты). Отряд – экипаж космического звездолёта. Название звездолёта и планеты, с которой он прилетел, придумывают дети в первый день организационного этапа, затем проводится «Парад планет» (представление визитных карточек отряда-экипажа и звездолётов). Ежедневный сбор детей обыгрывается, как прилёт звездолётов на </w:t>
      </w:r>
      <w:r w:rsidR="008F4C20" w:rsidRPr="00D11681">
        <w:rPr>
          <w:sz w:val="28"/>
          <w:szCs w:val="28"/>
        </w:rPr>
        <w:t>космодром Земли</w:t>
      </w:r>
      <w:r w:rsidRPr="00D11681">
        <w:rPr>
          <w:sz w:val="28"/>
          <w:szCs w:val="28"/>
        </w:rPr>
        <w:t xml:space="preserve">. </w:t>
      </w:r>
    </w:p>
    <w:p w14:paraId="172F3693" w14:textId="563565EC" w:rsidR="00A27059" w:rsidRPr="00D11681" w:rsidRDefault="00A27059" w:rsidP="00D11681">
      <w:pPr>
        <w:autoSpaceDE w:val="0"/>
        <w:autoSpaceDN w:val="0"/>
        <w:adjustRightInd w:val="0"/>
        <w:spacing w:line="360" w:lineRule="auto"/>
        <w:ind w:firstLine="709"/>
        <w:jc w:val="both"/>
        <w:rPr>
          <w:sz w:val="28"/>
          <w:szCs w:val="28"/>
        </w:rPr>
      </w:pPr>
      <w:r w:rsidRPr="00D11681">
        <w:rPr>
          <w:sz w:val="28"/>
          <w:szCs w:val="28"/>
        </w:rPr>
        <w:t xml:space="preserve">В программе смены разнообразные, лагерные и отрядные дела, игровые практикумы, спортивно-оздоровительные мероприятия, экскурсии. Эта программа способствует расширению кругозора учащихся, улучшению памяти и внимания, воспитанию трудолюбия, самостоятельности, развивает навыки исследовательской деятельности. </w:t>
      </w:r>
    </w:p>
    <w:p w14:paraId="599401C0" w14:textId="77777777" w:rsidR="00D80355" w:rsidRPr="00D11681" w:rsidRDefault="00D80355" w:rsidP="00D11681">
      <w:pPr>
        <w:autoSpaceDE w:val="0"/>
        <w:autoSpaceDN w:val="0"/>
        <w:adjustRightInd w:val="0"/>
        <w:spacing w:line="360" w:lineRule="auto"/>
        <w:ind w:firstLine="709"/>
        <w:jc w:val="both"/>
        <w:rPr>
          <w:sz w:val="28"/>
          <w:szCs w:val="28"/>
        </w:rPr>
      </w:pPr>
    </w:p>
    <w:p w14:paraId="0AE6832A" w14:textId="67BD2B13" w:rsidR="00D80355" w:rsidRPr="00D11681" w:rsidRDefault="00D80355" w:rsidP="008F4C20">
      <w:pPr>
        <w:autoSpaceDE w:val="0"/>
        <w:autoSpaceDN w:val="0"/>
        <w:adjustRightInd w:val="0"/>
        <w:spacing w:line="360" w:lineRule="auto"/>
        <w:ind w:firstLine="709"/>
        <w:jc w:val="center"/>
        <w:rPr>
          <w:b/>
          <w:bCs/>
          <w:sz w:val="28"/>
          <w:szCs w:val="28"/>
        </w:rPr>
      </w:pPr>
      <w:r w:rsidRPr="00D11681">
        <w:rPr>
          <w:b/>
          <w:bCs/>
          <w:sz w:val="28"/>
          <w:szCs w:val="28"/>
        </w:rPr>
        <w:t>2.4. Система детского самоуправления</w:t>
      </w:r>
    </w:p>
    <w:p w14:paraId="17664AC0" w14:textId="77777777" w:rsidR="008F4C20" w:rsidRDefault="008F4C20" w:rsidP="00D11681">
      <w:pPr>
        <w:spacing w:line="360" w:lineRule="auto"/>
        <w:ind w:firstLine="709"/>
        <w:jc w:val="both"/>
        <w:rPr>
          <w:bCs/>
          <w:iCs/>
          <w:sz w:val="28"/>
          <w:szCs w:val="28"/>
        </w:rPr>
      </w:pPr>
    </w:p>
    <w:p w14:paraId="5E60E891" w14:textId="283CF22F" w:rsidR="00D80355" w:rsidRPr="00D11681" w:rsidRDefault="00D80355" w:rsidP="00D11681">
      <w:pPr>
        <w:spacing w:line="360" w:lineRule="auto"/>
        <w:ind w:firstLine="709"/>
        <w:jc w:val="both"/>
        <w:rPr>
          <w:sz w:val="28"/>
          <w:szCs w:val="28"/>
        </w:rPr>
      </w:pPr>
      <w:r w:rsidRPr="00D11681">
        <w:rPr>
          <w:bCs/>
          <w:iCs/>
          <w:sz w:val="28"/>
          <w:szCs w:val="28"/>
        </w:rPr>
        <w:t>Стратегию</w:t>
      </w:r>
      <w:r w:rsidRPr="00D11681">
        <w:rPr>
          <w:b/>
          <w:bCs/>
          <w:i/>
          <w:iCs/>
          <w:sz w:val="28"/>
          <w:szCs w:val="28"/>
        </w:rPr>
        <w:t xml:space="preserve"> </w:t>
      </w:r>
      <w:r w:rsidRPr="00D11681">
        <w:rPr>
          <w:sz w:val="28"/>
          <w:szCs w:val="28"/>
        </w:rPr>
        <w:t xml:space="preserve">участия в деле экипажа </w:t>
      </w:r>
      <w:r w:rsidR="008F4C20" w:rsidRPr="00D11681">
        <w:rPr>
          <w:sz w:val="28"/>
          <w:szCs w:val="28"/>
        </w:rPr>
        <w:t>космического звездолета</w:t>
      </w:r>
      <w:r w:rsidRPr="00D11681">
        <w:rPr>
          <w:sz w:val="28"/>
          <w:szCs w:val="28"/>
        </w:rPr>
        <w:t xml:space="preserve"> организуют бортинженеры и командиры экипажа. Экипаж создает свою систему жизнедеятельности, утверждает символику, ведёт вахтенный журнал, где отражает жизнь экипажа каждый день. Вся информация об условиях участия в том или ином деле представляется на информационном стенде. Стенд </w:t>
      </w:r>
      <w:r w:rsidRPr="00D11681">
        <w:rPr>
          <w:sz w:val="28"/>
          <w:szCs w:val="28"/>
        </w:rPr>
        <w:lastRenderedPageBreak/>
        <w:t xml:space="preserve">выполнен в виде звездного неба </w:t>
      </w:r>
      <w:r w:rsidRPr="00D11681">
        <w:rPr>
          <w:i/>
          <w:iCs/>
          <w:sz w:val="28"/>
          <w:szCs w:val="28"/>
        </w:rPr>
        <w:t>(вселенной)</w:t>
      </w:r>
      <w:r w:rsidRPr="00D11681">
        <w:rPr>
          <w:sz w:val="28"/>
          <w:szCs w:val="28"/>
        </w:rPr>
        <w:t>, где в центре располагается название «Космическое путешествие к созвездию «Дружба». Путешествуя в космическом пространстве, космонавты (</w:t>
      </w:r>
      <w:r w:rsidR="008F4C20" w:rsidRPr="00D11681">
        <w:rPr>
          <w:sz w:val="28"/>
          <w:szCs w:val="28"/>
        </w:rPr>
        <w:t>дети) открывают</w:t>
      </w:r>
      <w:r w:rsidRPr="00D11681">
        <w:rPr>
          <w:sz w:val="28"/>
          <w:szCs w:val="28"/>
        </w:rPr>
        <w:t xml:space="preserve"> каждый день новую, неизведанную ранее планету. </w:t>
      </w:r>
    </w:p>
    <w:p w14:paraId="46C6E4FB" w14:textId="77777777" w:rsidR="00D80355" w:rsidRPr="00D11681" w:rsidRDefault="00D80355" w:rsidP="00D11681">
      <w:pPr>
        <w:spacing w:line="360" w:lineRule="auto"/>
        <w:ind w:firstLine="709"/>
        <w:jc w:val="both"/>
        <w:rPr>
          <w:sz w:val="28"/>
          <w:szCs w:val="28"/>
        </w:rPr>
      </w:pPr>
      <w:r w:rsidRPr="00D11681">
        <w:rPr>
          <w:sz w:val="28"/>
          <w:szCs w:val="28"/>
        </w:rPr>
        <w:t xml:space="preserve">Всего планет 14 – по количеству дней пребывания детей в лагере. </w:t>
      </w:r>
    </w:p>
    <w:p w14:paraId="574B5703" w14:textId="77777777" w:rsidR="00D80355" w:rsidRPr="00D11681" w:rsidRDefault="00D80355" w:rsidP="00D11681">
      <w:pPr>
        <w:spacing w:line="360" w:lineRule="auto"/>
        <w:ind w:firstLine="709"/>
        <w:jc w:val="both"/>
        <w:rPr>
          <w:sz w:val="28"/>
          <w:szCs w:val="28"/>
        </w:rPr>
      </w:pPr>
      <w:r w:rsidRPr="00D11681">
        <w:rPr>
          <w:sz w:val="28"/>
          <w:szCs w:val="28"/>
        </w:rPr>
        <w:t>Рядом со звездным небом (</w:t>
      </w:r>
      <w:r w:rsidRPr="00D11681">
        <w:rPr>
          <w:i/>
          <w:sz w:val="28"/>
          <w:szCs w:val="28"/>
        </w:rPr>
        <w:t>вселенной</w:t>
      </w:r>
      <w:r w:rsidRPr="00D11681">
        <w:rPr>
          <w:sz w:val="28"/>
          <w:szCs w:val="28"/>
        </w:rPr>
        <w:t xml:space="preserve">) планируется расположить информационный стенд, на котором будут представлены Законы и Заповеди путешествия, режим работы, план работы и информация, отражающая результаты прошедшего дня. </w:t>
      </w:r>
    </w:p>
    <w:p w14:paraId="0055E22A" w14:textId="0884FB79" w:rsidR="00D80355" w:rsidRPr="00D11681" w:rsidRDefault="00D80355" w:rsidP="00D11681">
      <w:pPr>
        <w:spacing w:line="360" w:lineRule="auto"/>
        <w:ind w:firstLine="709"/>
        <w:jc w:val="both"/>
        <w:rPr>
          <w:color w:val="000000"/>
          <w:sz w:val="28"/>
          <w:szCs w:val="28"/>
        </w:rPr>
      </w:pPr>
      <w:r w:rsidRPr="00D11681">
        <w:rPr>
          <w:color w:val="000000"/>
          <w:sz w:val="28"/>
          <w:szCs w:val="28"/>
        </w:rPr>
        <w:t>Выполнение всех Законов и Заповедей предполагает сделать жизнь в</w:t>
      </w:r>
      <w:r w:rsidRPr="00D11681">
        <w:rPr>
          <w:color w:val="000000"/>
          <w:sz w:val="28"/>
          <w:szCs w:val="28"/>
        </w:rPr>
        <w:br/>
        <w:t>лагере интересной и насыщенной, приносящей радость себе и другим.</w:t>
      </w:r>
    </w:p>
    <w:p w14:paraId="3E01993F" w14:textId="77777777" w:rsidR="00D80355" w:rsidRPr="00D11681" w:rsidRDefault="00D80355" w:rsidP="008F4C20">
      <w:pPr>
        <w:autoSpaceDE w:val="0"/>
        <w:autoSpaceDN w:val="0"/>
        <w:adjustRightInd w:val="0"/>
        <w:spacing w:line="360" w:lineRule="auto"/>
        <w:jc w:val="both"/>
        <w:rPr>
          <w:sz w:val="28"/>
          <w:szCs w:val="28"/>
        </w:rPr>
      </w:pPr>
    </w:p>
    <w:p w14:paraId="094D519D" w14:textId="77777777" w:rsidR="00A27059" w:rsidRPr="00D11681" w:rsidRDefault="00A27059" w:rsidP="00D11681">
      <w:pPr>
        <w:autoSpaceDE w:val="0"/>
        <w:autoSpaceDN w:val="0"/>
        <w:adjustRightInd w:val="0"/>
        <w:spacing w:line="360" w:lineRule="auto"/>
        <w:ind w:firstLine="709"/>
        <w:jc w:val="both"/>
        <w:rPr>
          <w:b/>
          <w:sz w:val="28"/>
          <w:szCs w:val="28"/>
        </w:rPr>
      </w:pPr>
      <w:r w:rsidRPr="00D11681">
        <w:rPr>
          <w:b/>
          <w:sz w:val="28"/>
          <w:szCs w:val="28"/>
        </w:rPr>
        <w:t>Правила «Космического путешествия»</w:t>
      </w:r>
    </w:p>
    <w:p w14:paraId="7640ADF4" w14:textId="77777777" w:rsidR="00A27059" w:rsidRPr="008F4C20" w:rsidRDefault="00A27059" w:rsidP="008F4C20">
      <w:pPr>
        <w:pStyle w:val="a5"/>
        <w:numPr>
          <w:ilvl w:val="0"/>
          <w:numId w:val="23"/>
        </w:numPr>
        <w:autoSpaceDE w:val="0"/>
        <w:autoSpaceDN w:val="0"/>
        <w:adjustRightInd w:val="0"/>
        <w:spacing w:line="360" w:lineRule="auto"/>
        <w:jc w:val="both"/>
        <w:rPr>
          <w:rFonts w:ascii="Times New Roman" w:hAnsi="Times New Roman"/>
          <w:sz w:val="28"/>
          <w:szCs w:val="28"/>
          <w:u w:val="single"/>
        </w:rPr>
      </w:pPr>
      <w:r w:rsidRPr="008F4C20">
        <w:rPr>
          <w:rFonts w:ascii="Times New Roman" w:hAnsi="Times New Roman"/>
          <w:sz w:val="28"/>
          <w:szCs w:val="28"/>
        </w:rPr>
        <w:t>Полное взаимодействие с другими участниками игры для достижения единого результата и работы над общей целью.</w:t>
      </w:r>
    </w:p>
    <w:p w14:paraId="2A5E5324" w14:textId="77777777" w:rsidR="00A27059" w:rsidRPr="008F4C20" w:rsidRDefault="00A27059" w:rsidP="008F4C20">
      <w:pPr>
        <w:pStyle w:val="a5"/>
        <w:numPr>
          <w:ilvl w:val="0"/>
          <w:numId w:val="23"/>
        </w:numPr>
        <w:autoSpaceDE w:val="0"/>
        <w:autoSpaceDN w:val="0"/>
        <w:adjustRightInd w:val="0"/>
        <w:spacing w:line="360" w:lineRule="auto"/>
        <w:jc w:val="both"/>
        <w:rPr>
          <w:rFonts w:ascii="Times New Roman" w:hAnsi="Times New Roman"/>
          <w:sz w:val="28"/>
          <w:szCs w:val="28"/>
        </w:rPr>
      </w:pPr>
      <w:r w:rsidRPr="008F4C20">
        <w:rPr>
          <w:rFonts w:ascii="Times New Roman" w:hAnsi="Times New Roman"/>
          <w:sz w:val="28"/>
          <w:szCs w:val="28"/>
        </w:rPr>
        <w:t>Взаимоуважение к другим участникам игры.</w:t>
      </w:r>
    </w:p>
    <w:p w14:paraId="7FA85C53" w14:textId="77777777" w:rsidR="00A27059" w:rsidRPr="008F4C20" w:rsidRDefault="00A27059" w:rsidP="008F4C20">
      <w:pPr>
        <w:pStyle w:val="a5"/>
        <w:numPr>
          <w:ilvl w:val="0"/>
          <w:numId w:val="23"/>
        </w:numPr>
        <w:autoSpaceDE w:val="0"/>
        <w:autoSpaceDN w:val="0"/>
        <w:adjustRightInd w:val="0"/>
        <w:spacing w:line="360" w:lineRule="auto"/>
        <w:jc w:val="both"/>
        <w:rPr>
          <w:rFonts w:ascii="Times New Roman" w:hAnsi="Times New Roman"/>
          <w:sz w:val="28"/>
          <w:szCs w:val="28"/>
        </w:rPr>
      </w:pPr>
      <w:r w:rsidRPr="008F4C20">
        <w:rPr>
          <w:rFonts w:ascii="Times New Roman" w:hAnsi="Times New Roman"/>
          <w:sz w:val="28"/>
          <w:szCs w:val="28"/>
        </w:rPr>
        <w:t>Умение слушать и слышать участников.</w:t>
      </w:r>
    </w:p>
    <w:p w14:paraId="78EACA98" w14:textId="77777777" w:rsidR="00A27059" w:rsidRPr="008F4C20" w:rsidRDefault="00A27059" w:rsidP="008F4C20">
      <w:pPr>
        <w:pStyle w:val="a5"/>
        <w:numPr>
          <w:ilvl w:val="0"/>
          <w:numId w:val="23"/>
        </w:numPr>
        <w:autoSpaceDE w:val="0"/>
        <w:autoSpaceDN w:val="0"/>
        <w:adjustRightInd w:val="0"/>
        <w:spacing w:line="360" w:lineRule="auto"/>
        <w:jc w:val="both"/>
        <w:rPr>
          <w:rFonts w:ascii="Times New Roman" w:hAnsi="Times New Roman"/>
          <w:sz w:val="28"/>
          <w:szCs w:val="28"/>
        </w:rPr>
      </w:pPr>
      <w:r w:rsidRPr="008F4C20">
        <w:rPr>
          <w:rFonts w:ascii="Times New Roman" w:hAnsi="Times New Roman"/>
          <w:sz w:val="28"/>
          <w:szCs w:val="28"/>
        </w:rPr>
        <w:t>Взаимопомощь внутри своей команды и по отношению к другим игрокам игры.</w:t>
      </w:r>
    </w:p>
    <w:p w14:paraId="626B1F87" w14:textId="41C61CF0" w:rsidR="00A27059" w:rsidRPr="008F4C20" w:rsidRDefault="00A27059" w:rsidP="008F4C20">
      <w:pPr>
        <w:pStyle w:val="a5"/>
        <w:numPr>
          <w:ilvl w:val="0"/>
          <w:numId w:val="23"/>
        </w:numPr>
        <w:autoSpaceDE w:val="0"/>
        <w:autoSpaceDN w:val="0"/>
        <w:adjustRightInd w:val="0"/>
        <w:spacing w:line="360" w:lineRule="auto"/>
        <w:jc w:val="both"/>
        <w:rPr>
          <w:rFonts w:ascii="Times New Roman" w:hAnsi="Times New Roman"/>
          <w:sz w:val="28"/>
          <w:szCs w:val="28"/>
        </w:rPr>
      </w:pPr>
      <w:r w:rsidRPr="008F4C20">
        <w:rPr>
          <w:rFonts w:ascii="Times New Roman" w:hAnsi="Times New Roman"/>
          <w:sz w:val="28"/>
          <w:szCs w:val="28"/>
        </w:rPr>
        <w:t>Безукоризненное подчинение режимным моментам лагеря.</w:t>
      </w:r>
    </w:p>
    <w:p w14:paraId="6850E9B1" w14:textId="03222896" w:rsidR="00D80355" w:rsidRPr="00D11681" w:rsidRDefault="00D80355" w:rsidP="00D11681">
      <w:pPr>
        <w:pStyle w:val="a5"/>
        <w:autoSpaceDE w:val="0"/>
        <w:autoSpaceDN w:val="0"/>
        <w:adjustRightInd w:val="0"/>
        <w:spacing w:line="360" w:lineRule="auto"/>
        <w:ind w:firstLine="709"/>
        <w:contextualSpacing w:val="0"/>
        <w:jc w:val="both"/>
        <w:rPr>
          <w:rFonts w:ascii="Times New Roman" w:hAnsi="Times New Roman"/>
          <w:sz w:val="28"/>
          <w:szCs w:val="28"/>
        </w:rPr>
      </w:pPr>
    </w:p>
    <w:p w14:paraId="5539C651" w14:textId="41BF53ED" w:rsidR="00D80355" w:rsidRPr="008F4C20" w:rsidRDefault="00D80355" w:rsidP="008F4C20">
      <w:pPr>
        <w:pStyle w:val="a5"/>
        <w:autoSpaceDE w:val="0"/>
        <w:autoSpaceDN w:val="0"/>
        <w:adjustRightInd w:val="0"/>
        <w:spacing w:line="360" w:lineRule="auto"/>
        <w:ind w:firstLine="709"/>
        <w:contextualSpacing w:val="0"/>
        <w:jc w:val="both"/>
        <w:rPr>
          <w:rFonts w:ascii="Times New Roman" w:hAnsi="Times New Roman"/>
          <w:b/>
          <w:bCs/>
          <w:sz w:val="28"/>
          <w:szCs w:val="28"/>
        </w:rPr>
      </w:pPr>
      <w:r w:rsidRPr="00D11681">
        <w:rPr>
          <w:rFonts w:ascii="Times New Roman" w:hAnsi="Times New Roman"/>
          <w:b/>
          <w:bCs/>
          <w:sz w:val="28"/>
          <w:szCs w:val="28"/>
        </w:rPr>
        <w:t>2.5. Система мотивации и стимулирования</w:t>
      </w:r>
    </w:p>
    <w:p w14:paraId="7360BBC4" w14:textId="77777777" w:rsidR="008F4C20" w:rsidRDefault="008F4C20" w:rsidP="00D11681">
      <w:pPr>
        <w:spacing w:line="360" w:lineRule="auto"/>
        <w:ind w:firstLine="709"/>
        <w:jc w:val="both"/>
        <w:rPr>
          <w:sz w:val="28"/>
          <w:szCs w:val="28"/>
        </w:rPr>
      </w:pPr>
    </w:p>
    <w:p w14:paraId="0E3514A2" w14:textId="1A72A456" w:rsidR="00F64305" w:rsidRPr="00D11681" w:rsidRDefault="00D80355" w:rsidP="00D11681">
      <w:pPr>
        <w:spacing w:line="360" w:lineRule="auto"/>
        <w:ind w:firstLine="709"/>
        <w:jc w:val="both"/>
        <w:rPr>
          <w:sz w:val="28"/>
          <w:szCs w:val="28"/>
        </w:rPr>
      </w:pPr>
      <w:r w:rsidRPr="00D11681">
        <w:rPr>
          <w:sz w:val="28"/>
          <w:szCs w:val="28"/>
        </w:rPr>
        <w:t xml:space="preserve">В целях стимулирования к позитивной творческой деятельности и соблюдения «космических законов» в лагере действует система поощрений и взысканий. Валютный фонд космодрома – это звезда, которая выдаётся </w:t>
      </w:r>
      <w:r w:rsidR="008F4C20" w:rsidRPr="00D11681">
        <w:rPr>
          <w:sz w:val="28"/>
          <w:szCs w:val="28"/>
        </w:rPr>
        <w:t>космонавту или</w:t>
      </w:r>
      <w:r w:rsidR="0047500E" w:rsidRPr="00D11681">
        <w:rPr>
          <w:sz w:val="28"/>
          <w:szCs w:val="28"/>
        </w:rPr>
        <w:t xml:space="preserve"> звездолёту </w:t>
      </w:r>
      <w:r w:rsidRPr="00D11681">
        <w:rPr>
          <w:sz w:val="28"/>
          <w:szCs w:val="28"/>
        </w:rPr>
        <w:t xml:space="preserve">за активное участие и особые успехи «космических туристов». </w:t>
      </w:r>
    </w:p>
    <w:p w14:paraId="3896485E" w14:textId="3B173F2D" w:rsidR="00F64305" w:rsidRPr="00D11681" w:rsidRDefault="00F64305" w:rsidP="00D11681">
      <w:pPr>
        <w:spacing w:line="360" w:lineRule="auto"/>
        <w:ind w:firstLine="709"/>
        <w:jc w:val="both"/>
        <w:rPr>
          <w:sz w:val="28"/>
          <w:szCs w:val="28"/>
        </w:rPr>
      </w:pPr>
      <w:r w:rsidRPr="00D11681">
        <w:rPr>
          <w:sz w:val="28"/>
          <w:szCs w:val="28"/>
        </w:rPr>
        <w:lastRenderedPageBreak/>
        <w:t>Совет лагеря (Земляне и командиры звездолётов ежедневно подводят итоги каждого отряда.</w:t>
      </w:r>
    </w:p>
    <w:p w14:paraId="1D18A1DD" w14:textId="27E5819E" w:rsidR="0047500E" w:rsidRPr="00D11681" w:rsidRDefault="0047500E" w:rsidP="00D11681">
      <w:pPr>
        <w:spacing w:line="360" w:lineRule="auto"/>
        <w:ind w:firstLine="709"/>
        <w:jc w:val="both"/>
        <w:rPr>
          <w:sz w:val="28"/>
          <w:szCs w:val="28"/>
        </w:rPr>
      </w:pPr>
      <w:r w:rsidRPr="00D11681">
        <w:rPr>
          <w:sz w:val="28"/>
          <w:szCs w:val="28"/>
        </w:rPr>
        <w:t>Звезда красного цвета – 1 место</w:t>
      </w:r>
    </w:p>
    <w:p w14:paraId="2AAA533B" w14:textId="05BE853F" w:rsidR="0047500E" w:rsidRPr="00D11681" w:rsidRDefault="0047500E" w:rsidP="00D11681">
      <w:pPr>
        <w:spacing w:line="360" w:lineRule="auto"/>
        <w:ind w:firstLine="709"/>
        <w:jc w:val="both"/>
        <w:rPr>
          <w:sz w:val="28"/>
          <w:szCs w:val="28"/>
        </w:rPr>
      </w:pPr>
      <w:r w:rsidRPr="00D11681">
        <w:rPr>
          <w:sz w:val="28"/>
          <w:szCs w:val="28"/>
        </w:rPr>
        <w:t>Звезда синего цвета – 2 место</w:t>
      </w:r>
    </w:p>
    <w:p w14:paraId="790A7655" w14:textId="0819C630" w:rsidR="0047500E" w:rsidRPr="00D11681" w:rsidRDefault="0047500E" w:rsidP="00D11681">
      <w:pPr>
        <w:spacing w:line="360" w:lineRule="auto"/>
        <w:ind w:firstLine="709"/>
        <w:jc w:val="both"/>
        <w:rPr>
          <w:sz w:val="28"/>
          <w:szCs w:val="28"/>
        </w:rPr>
      </w:pPr>
      <w:r w:rsidRPr="00D11681">
        <w:rPr>
          <w:sz w:val="28"/>
          <w:szCs w:val="28"/>
        </w:rPr>
        <w:t>Звезда зелёного цвета – 3 место</w:t>
      </w:r>
    </w:p>
    <w:p w14:paraId="5F843044" w14:textId="7ACF91D0" w:rsidR="0047500E" w:rsidRPr="00D11681" w:rsidRDefault="0047500E" w:rsidP="00D11681">
      <w:pPr>
        <w:spacing w:line="360" w:lineRule="auto"/>
        <w:ind w:firstLine="709"/>
        <w:jc w:val="both"/>
        <w:rPr>
          <w:sz w:val="28"/>
          <w:szCs w:val="28"/>
        </w:rPr>
      </w:pPr>
      <w:r w:rsidRPr="00D11681">
        <w:rPr>
          <w:sz w:val="28"/>
          <w:szCs w:val="28"/>
        </w:rPr>
        <w:t>Звезда жёлтого цвета – за особые заслуги</w:t>
      </w:r>
    </w:p>
    <w:p w14:paraId="31A5995F" w14:textId="256541B3" w:rsidR="00D80355" w:rsidRPr="00D11681" w:rsidRDefault="00B4715C" w:rsidP="00D11681">
      <w:pPr>
        <w:spacing w:line="360" w:lineRule="auto"/>
        <w:ind w:firstLine="709"/>
        <w:jc w:val="both"/>
        <w:rPr>
          <w:sz w:val="28"/>
          <w:szCs w:val="28"/>
        </w:rPr>
      </w:pPr>
      <w:r w:rsidRPr="00D11681">
        <w:rPr>
          <w:sz w:val="28"/>
          <w:szCs w:val="28"/>
        </w:rPr>
        <w:t>Подведение итогов между экипажами звездолётов в конце смены. Также приветствуется устные поощрения в форме благодарности на ежедневной лагерной линейке, вручение грамот, медальки.</w:t>
      </w:r>
    </w:p>
    <w:p w14:paraId="4E51C2A9" w14:textId="55402F5E" w:rsidR="00D80355" w:rsidRPr="00D11681" w:rsidRDefault="00D80355" w:rsidP="008F4C20">
      <w:pPr>
        <w:pStyle w:val="a5"/>
        <w:autoSpaceDE w:val="0"/>
        <w:autoSpaceDN w:val="0"/>
        <w:adjustRightInd w:val="0"/>
        <w:spacing w:line="360" w:lineRule="auto"/>
        <w:ind w:firstLine="709"/>
        <w:contextualSpacing w:val="0"/>
        <w:jc w:val="center"/>
        <w:rPr>
          <w:rFonts w:ascii="Times New Roman" w:hAnsi="Times New Roman"/>
          <w:b/>
          <w:bCs/>
          <w:sz w:val="28"/>
          <w:szCs w:val="28"/>
        </w:rPr>
      </w:pPr>
      <w:r w:rsidRPr="00D11681">
        <w:rPr>
          <w:rFonts w:ascii="Times New Roman" w:hAnsi="Times New Roman"/>
          <w:sz w:val="28"/>
          <w:szCs w:val="28"/>
        </w:rPr>
        <w:br/>
      </w:r>
      <w:r w:rsidR="00B4715C" w:rsidRPr="00D11681">
        <w:rPr>
          <w:rFonts w:ascii="Times New Roman" w:hAnsi="Times New Roman"/>
          <w:b/>
          <w:bCs/>
          <w:sz w:val="28"/>
          <w:szCs w:val="28"/>
        </w:rPr>
        <w:t>2.6 . План-сетка</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2095"/>
        <w:gridCol w:w="3928"/>
        <w:gridCol w:w="1179"/>
        <w:gridCol w:w="2358"/>
      </w:tblGrid>
      <w:tr w:rsidR="00392895" w:rsidRPr="009713D2" w14:paraId="1516846D" w14:textId="77777777" w:rsidTr="00255213">
        <w:trPr>
          <w:trHeight w:val="825"/>
        </w:trPr>
        <w:tc>
          <w:tcPr>
            <w:tcW w:w="362" w:type="dxa"/>
          </w:tcPr>
          <w:p w14:paraId="4BD3235F" w14:textId="77777777" w:rsidR="00392895" w:rsidRPr="009713D2" w:rsidRDefault="00392895" w:rsidP="00255213">
            <w:pPr>
              <w:spacing w:line="100" w:lineRule="atLeast"/>
              <w:rPr>
                <w:b/>
                <w:bCs/>
              </w:rPr>
            </w:pPr>
            <w:r w:rsidRPr="009713D2">
              <w:rPr>
                <w:b/>
                <w:bCs/>
              </w:rPr>
              <w:t xml:space="preserve">№ </w:t>
            </w:r>
          </w:p>
        </w:tc>
        <w:tc>
          <w:tcPr>
            <w:tcW w:w="2095" w:type="dxa"/>
          </w:tcPr>
          <w:p w14:paraId="7E00E04E" w14:textId="77777777" w:rsidR="00392895" w:rsidRPr="009713D2" w:rsidRDefault="00392895" w:rsidP="00255213">
            <w:pPr>
              <w:spacing w:line="100" w:lineRule="atLeast"/>
              <w:rPr>
                <w:b/>
                <w:bCs/>
              </w:rPr>
            </w:pPr>
          </w:p>
        </w:tc>
        <w:tc>
          <w:tcPr>
            <w:tcW w:w="3928" w:type="dxa"/>
          </w:tcPr>
          <w:p w14:paraId="02AA06A7" w14:textId="77777777" w:rsidR="00392895" w:rsidRPr="009713D2" w:rsidRDefault="00392895" w:rsidP="00255213">
            <w:pPr>
              <w:spacing w:line="100" w:lineRule="atLeast"/>
              <w:rPr>
                <w:b/>
                <w:bCs/>
              </w:rPr>
            </w:pPr>
            <w:r w:rsidRPr="009713D2">
              <w:rPr>
                <w:b/>
                <w:bCs/>
              </w:rPr>
              <w:t>Мероприятия</w:t>
            </w:r>
          </w:p>
        </w:tc>
        <w:tc>
          <w:tcPr>
            <w:tcW w:w="1179" w:type="dxa"/>
          </w:tcPr>
          <w:p w14:paraId="4FCDE0F3" w14:textId="77777777" w:rsidR="00392895" w:rsidRPr="009713D2" w:rsidRDefault="00392895" w:rsidP="00255213">
            <w:pPr>
              <w:spacing w:line="100" w:lineRule="atLeast"/>
              <w:rPr>
                <w:b/>
                <w:bCs/>
              </w:rPr>
            </w:pPr>
            <w:r w:rsidRPr="009713D2">
              <w:rPr>
                <w:b/>
                <w:bCs/>
              </w:rPr>
              <w:t>Дата проведения</w:t>
            </w:r>
          </w:p>
        </w:tc>
        <w:tc>
          <w:tcPr>
            <w:tcW w:w="2358" w:type="dxa"/>
          </w:tcPr>
          <w:p w14:paraId="283BB188" w14:textId="77777777" w:rsidR="00392895" w:rsidRPr="009713D2" w:rsidRDefault="00392895" w:rsidP="00255213">
            <w:pPr>
              <w:spacing w:line="100" w:lineRule="atLeast"/>
              <w:rPr>
                <w:b/>
                <w:bCs/>
              </w:rPr>
            </w:pPr>
            <w:r w:rsidRPr="009713D2">
              <w:rPr>
                <w:b/>
                <w:bCs/>
              </w:rPr>
              <w:t>Ответственный</w:t>
            </w:r>
          </w:p>
        </w:tc>
      </w:tr>
      <w:tr w:rsidR="00392895" w:rsidRPr="009713D2" w14:paraId="5C581806" w14:textId="77777777" w:rsidTr="00255213">
        <w:trPr>
          <w:trHeight w:val="3303"/>
        </w:trPr>
        <w:tc>
          <w:tcPr>
            <w:tcW w:w="362" w:type="dxa"/>
          </w:tcPr>
          <w:p w14:paraId="1BE31128" w14:textId="77777777" w:rsidR="00392895" w:rsidRPr="009713D2" w:rsidRDefault="00392895" w:rsidP="00255213">
            <w:pPr>
              <w:spacing w:line="100" w:lineRule="atLeast"/>
              <w:rPr>
                <w:bCs/>
              </w:rPr>
            </w:pPr>
            <w:r w:rsidRPr="009713D2">
              <w:rPr>
                <w:bCs/>
              </w:rPr>
              <w:t>1</w:t>
            </w:r>
          </w:p>
        </w:tc>
        <w:tc>
          <w:tcPr>
            <w:tcW w:w="2095" w:type="dxa"/>
          </w:tcPr>
          <w:p w14:paraId="7115F0EA" w14:textId="77777777" w:rsidR="00392895" w:rsidRPr="009713D2" w:rsidRDefault="00392895" w:rsidP="00255213">
            <w:pPr>
              <w:spacing w:line="100" w:lineRule="atLeast"/>
              <w:rPr>
                <w:bCs/>
              </w:rPr>
            </w:pPr>
          </w:p>
          <w:p w14:paraId="71C8227D" w14:textId="77777777" w:rsidR="00392895" w:rsidRPr="009713D2" w:rsidRDefault="00392895" w:rsidP="00255213">
            <w:r w:rsidRPr="009713D2">
              <w:t>«</w:t>
            </w:r>
            <w:r>
              <w:t>Планета Знакомств</w:t>
            </w:r>
            <w:r w:rsidRPr="009713D2">
              <w:t>»</w:t>
            </w:r>
          </w:p>
        </w:tc>
        <w:tc>
          <w:tcPr>
            <w:tcW w:w="3928" w:type="dxa"/>
          </w:tcPr>
          <w:p w14:paraId="25DFFB64" w14:textId="77777777" w:rsidR="00392895" w:rsidRPr="00134FB7" w:rsidRDefault="00392895" w:rsidP="00255213">
            <w:pPr>
              <w:spacing w:line="100" w:lineRule="atLeast"/>
              <w:rPr>
                <w:b/>
              </w:rPr>
            </w:pPr>
            <w:r w:rsidRPr="00CC365E">
              <w:rPr>
                <w:b/>
              </w:rPr>
              <w:t>1.Торжественная линейка. Открытие лагерной смены «Здравствуй, лагерное лето!»</w:t>
            </w:r>
            <w:r w:rsidRPr="009713D2">
              <w:rPr>
                <w:bCs/>
              </w:rPr>
              <w:t xml:space="preserve">                                     </w:t>
            </w:r>
            <w:r w:rsidRPr="00134FB7">
              <w:rPr>
                <w:b/>
              </w:rPr>
              <w:t>2. « Давайте познакомимся»</w:t>
            </w:r>
          </w:p>
          <w:p w14:paraId="1CBBE70C" w14:textId="77777777" w:rsidR="00392895" w:rsidRPr="00134FB7" w:rsidRDefault="00392895" w:rsidP="00255213">
            <w:pPr>
              <w:spacing w:line="100" w:lineRule="atLeast"/>
              <w:rPr>
                <w:b/>
              </w:rPr>
            </w:pPr>
            <w:r w:rsidRPr="00134FB7">
              <w:rPr>
                <w:b/>
              </w:rPr>
              <w:t xml:space="preserve"> ( игровое занятие)</w:t>
            </w:r>
          </w:p>
          <w:p w14:paraId="6F9B8848" w14:textId="77777777" w:rsidR="00392895" w:rsidRPr="009713D2" w:rsidRDefault="00392895" w:rsidP="00255213">
            <w:pPr>
              <w:spacing w:line="100" w:lineRule="atLeast"/>
              <w:rPr>
                <w:bCs/>
              </w:rPr>
            </w:pPr>
            <w:r w:rsidRPr="009713D2">
              <w:rPr>
                <w:bCs/>
              </w:rPr>
              <w:t>3.Операция «Уют»</w:t>
            </w:r>
          </w:p>
          <w:p w14:paraId="3CC81297" w14:textId="77777777" w:rsidR="00392895" w:rsidRPr="009713D2" w:rsidRDefault="00392895" w:rsidP="00255213">
            <w:pPr>
              <w:spacing w:line="100" w:lineRule="atLeast"/>
              <w:rPr>
                <w:bCs/>
              </w:rPr>
            </w:pPr>
            <w:r w:rsidRPr="009713D2">
              <w:rPr>
                <w:bCs/>
              </w:rPr>
              <w:t>4.Беседа по ТБ, ПДД, ПБ,  жизни лагеря.</w:t>
            </w:r>
          </w:p>
          <w:p w14:paraId="627DFC00" w14:textId="77777777" w:rsidR="00392895" w:rsidRDefault="00392895" w:rsidP="00255213">
            <w:pPr>
              <w:spacing w:line="100" w:lineRule="atLeast"/>
              <w:rPr>
                <w:bCs/>
              </w:rPr>
            </w:pPr>
            <w:r w:rsidRPr="009713D2">
              <w:rPr>
                <w:bCs/>
              </w:rPr>
              <w:t>5.Игры на воздухе.</w:t>
            </w:r>
          </w:p>
          <w:p w14:paraId="16398157" w14:textId="77777777" w:rsidR="00392895" w:rsidRPr="009713D2" w:rsidRDefault="00392895" w:rsidP="00255213">
            <w:pPr>
              <w:spacing w:line="100" w:lineRule="atLeast"/>
              <w:rPr>
                <w:bCs/>
              </w:rPr>
            </w:pPr>
            <w:r>
              <w:rPr>
                <w:bCs/>
              </w:rPr>
              <w:t>6.В стране занимательной математики</w:t>
            </w:r>
          </w:p>
          <w:p w14:paraId="3723AB51" w14:textId="77777777" w:rsidR="00392895" w:rsidRPr="009713D2" w:rsidRDefault="00392895" w:rsidP="00255213">
            <w:pPr>
              <w:spacing w:line="100" w:lineRule="atLeast"/>
              <w:rPr>
                <w:bCs/>
              </w:rPr>
            </w:pPr>
            <w:r>
              <w:rPr>
                <w:bCs/>
              </w:rPr>
              <w:t>7</w:t>
            </w:r>
            <w:r w:rsidRPr="009713D2">
              <w:rPr>
                <w:bCs/>
              </w:rPr>
              <w:t>.Итог дня «Время впечатлений»</w:t>
            </w:r>
          </w:p>
        </w:tc>
        <w:tc>
          <w:tcPr>
            <w:tcW w:w="1179" w:type="dxa"/>
          </w:tcPr>
          <w:p w14:paraId="6E700B8E" w14:textId="77777777" w:rsidR="00392895" w:rsidRPr="009713D2" w:rsidRDefault="00392895" w:rsidP="00255213">
            <w:pPr>
              <w:spacing w:line="100" w:lineRule="atLeast"/>
              <w:rPr>
                <w:bCs/>
              </w:rPr>
            </w:pPr>
            <w:r>
              <w:rPr>
                <w:bCs/>
              </w:rPr>
              <w:t>27 мая</w:t>
            </w:r>
          </w:p>
        </w:tc>
        <w:tc>
          <w:tcPr>
            <w:tcW w:w="2358" w:type="dxa"/>
          </w:tcPr>
          <w:p w14:paraId="5B782B37" w14:textId="77777777" w:rsidR="00392895" w:rsidRDefault="00392895" w:rsidP="00255213">
            <w:pPr>
              <w:spacing w:line="100" w:lineRule="atLeast"/>
              <w:rPr>
                <w:bCs/>
              </w:rPr>
            </w:pPr>
            <w:r>
              <w:rPr>
                <w:bCs/>
              </w:rPr>
              <w:t>Начальник лагеря,</w:t>
            </w:r>
          </w:p>
          <w:p w14:paraId="2C1EB4B9" w14:textId="77777777" w:rsidR="00392895" w:rsidRDefault="00392895" w:rsidP="00255213">
            <w:pPr>
              <w:spacing w:line="100" w:lineRule="atLeast"/>
              <w:rPr>
                <w:bCs/>
              </w:rPr>
            </w:pPr>
            <w:r w:rsidRPr="000764CF">
              <w:rPr>
                <w:b/>
              </w:rPr>
              <w:t>воспитатели, вожатая</w:t>
            </w:r>
            <w:r>
              <w:rPr>
                <w:bCs/>
              </w:rPr>
              <w:t>,</w:t>
            </w:r>
            <w:r w:rsidRPr="00134FB7">
              <w:rPr>
                <w:b/>
              </w:rPr>
              <w:t xml:space="preserve"> психолог</w:t>
            </w:r>
            <w:r>
              <w:rPr>
                <w:bCs/>
              </w:rPr>
              <w:t>,</w:t>
            </w:r>
          </w:p>
          <w:p w14:paraId="3107EB95" w14:textId="77777777" w:rsidR="00392895" w:rsidRDefault="00392895" w:rsidP="00255213">
            <w:pPr>
              <w:spacing w:line="100" w:lineRule="atLeast"/>
              <w:rPr>
                <w:bCs/>
              </w:rPr>
            </w:pPr>
            <w:r>
              <w:rPr>
                <w:bCs/>
              </w:rPr>
              <w:t>учитель физкультуры</w:t>
            </w:r>
          </w:p>
          <w:p w14:paraId="17E58CD2" w14:textId="77777777" w:rsidR="00392895" w:rsidRPr="009713D2" w:rsidRDefault="00392895" w:rsidP="00255213">
            <w:pPr>
              <w:spacing w:line="100" w:lineRule="atLeast"/>
              <w:rPr>
                <w:bCs/>
              </w:rPr>
            </w:pPr>
          </w:p>
        </w:tc>
      </w:tr>
      <w:tr w:rsidR="00392895" w:rsidRPr="009713D2" w14:paraId="30E83E92" w14:textId="77777777" w:rsidTr="00255213">
        <w:trPr>
          <w:trHeight w:val="2190"/>
        </w:trPr>
        <w:tc>
          <w:tcPr>
            <w:tcW w:w="362" w:type="dxa"/>
          </w:tcPr>
          <w:p w14:paraId="3A9E7FD0" w14:textId="77777777" w:rsidR="00392895" w:rsidRPr="009713D2" w:rsidRDefault="00392895" w:rsidP="00255213">
            <w:pPr>
              <w:spacing w:line="100" w:lineRule="atLeast"/>
              <w:rPr>
                <w:bCs/>
              </w:rPr>
            </w:pPr>
            <w:r w:rsidRPr="009713D2">
              <w:rPr>
                <w:bCs/>
              </w:rPr>
              <w:t>2</w:t>
            </w:r>
          </w:p>
        </w:tc>
        <w:tc>
          <w:tcPr>
            <w:tcW w:w="2095" w:type="dxa"/>
          </w:tcPr>
          <w:p w14:paraId="6D9A1C09" w14:textId="77777777" w:rsidR="00392895" w:rsidRPr="009713D2" w:rsidRDefault="00392895" w:rsidP="00255213">
            <w:pPr>
              <w:spacing w:line="100" w:lineRule="atLeast"/>
              <w:rPr>
                <w:bCs/>
              </w:rPr>
            </w:pPr>
          </w:p>
          <w:p w14:paraId="4C327E6E" w14:textId="77777777" w:rsidR="00392895" w:rsidRPr="009713D2" w:rsidRDefault="00392895" w:rsidP="00255213">
            <w:r w:rsidRPr="009713D2">
              <w:t>«</w:t>
            </w:r>
            <w:r>
              <w:t>Планета Красоты</w:t>
            </w:r>
            <w:r w:rsidRPr="009713D2">
              <w:t>»</w:t>
            </w:r>
          </w:p>
        </w:tc>
        <w:tc>
          <w:tcPr>
            <w:tcW w:w="3928" w:type="dxa"/>
          </w:tcPr>
          <w:p w14:paraId="482910DC" w14:textId="77777777" w:rsidR="00392895" w:rsidRDefault="00392895" w:rsidP="00255213">
            <w:pPr>
              <w:spacing w:line="100" w:lineRule="atLeast"/>
              <w:rPr>
                <w:bCs/>
              </w:rPr>
            </w:pPr>
            <w:r w:rsidRPr="009713D2">
              <w:rPr>
                <w:bCs/>
              </w:rPr>
              <w:t>1.Спасибо зарядке-Здоровье в порядке!</w:t>
            </w:r>
          </w:p>
          <w:p w14:paraId="6A78AC06" w14:textId="77777777" w:rsidR="00392895" w:rsidRPr="009713D2" w:rsidRDefault="00392895" w:rsidP="00255213">
            <w:pPr>
              <w:spacing w:line="100" w:lineRule="atLeast"/>
              <w:rPr>
                <w:bCs/>
              </w:rPr>
            </w:pPr>
            <w:r>
              <w:rPr>
                <w:bCs/>
              </w:rPr>
              <w:t>2. Весёлые старты.</w:t>
            </w:r>
          </w:p>
          <w:p w14:paraId="326C55CC" w14:textId="77777777" w:rsidR="00392895" w:rsidRDefault="00392895" w:rsidP="00255213">
            <w:pPr>
              <w:spacing w:line="100" w:lineRule="atLeast"/>
              <w:rPr>
                <w:bCs/>
              </w:rPr>
            </w:pPr>
            <w:r>
              <w:rPr>
                <w:bCs/>
              </w:rPr>
              <w:t>3</w:t>
            </w:r>
            <w:r w:rsidRPr="009713D2">
              <w:rPr>
                <w:bCs/>
              </w:rPr>
              <w:t>.Минутка здоровья-«Путешествие в страну безопасности»</w:t>
            </w:r>
          </w:p>
          <w:p w14:paraId="01243101" w14:textId="77777777" w:rsidR="00392895" w:rsidRPr="00CC365E" w:rsidRDefault="00392895" w:rsidP="00255213">
            <w:pPr>
              <w:spacing w:line="100" w:lineRule="atLeast"/>
              <w:rPr>
                <w:b/>
              </w:rPr>
            </w:pPr>
            <w:r w:rsidRPr="00CC365E">
              <w:rPr>
                <w:b/>
              </w:rPr>
              <w:t>4. Игровая программа « Раз цветочек, два цветочек»</w:t>
            </w:r>
          </w:p>
          <w:p w14:paraId="6478A830" w14:textId="77777777" w:rsidR="00392895" w:rsidRDefault="00392895" w:rsidP="00255213">
            <w:pPr>
              <w:spacing w:line="100" w:lineRule="atLeast"/>
              <w:rPr>
                <w:bCs/>
              </w:rPr>
            </w:pPr>
            <w:r>
              <w:rPr>
                <w:bCs/>
              </w:rPr>
              <w:t>5</w:t>
            </w:r>
            <w:r w:rsidRPr="0048106B">
              <w:rPr>
                <w:b/>
              </w:rPr>
              <w:t>.Фотоконкурс « Лето и моя семья»</w:t>
            </w:r>
          </w:p>
          <w:p w14:paraId="03D91574" w14:textId="77777777" w:rsidR="00392895" w:rsidRPr="009713D2" w:rsidRDefault="00392895" w:rsidP="00255213">
            <w:pPr>
              <w:spacing w:line="100" w:lineRule="atLeast"/>
              <w:rPr>
                <w:bCs/>
              </w:rPr>
            </w:pPr>
            <w:r>
              <w:rPr>
                <w:bCs/>
              </w:rPr>
              <w:t>6. В стране занимательной математики</w:t>
            </w:r>
          </w:p>
          <w:p w14:paraId="3A18C42E" w14:textId="77777777" w:rsidR="00392895" w:rsidRPr="009713D2" w:rsidRDefault="00392895" w:rsidP="00255213">
            <w:pPr>
              <w:spacing w:line="100" w:lineRule="atLeast"/>
              <w:rPr>
                <w:bCs/>
              </w:rPr>
            </w:pPr>
            <w:r>
              <w:rPr>
                <w:bCs/>
              </w:rPr>
              <w:t>7</w:t>
            </w:r>
            <w:r w:rsidRPr="009713D2">
              <w:rPr>
                <w:bCs/>
              </w:rPr>
              <w:t>.Итог дня «Время впечатлений.</w:t>
            </w:r>
          </w:p>
        </w:tc>
        <w:tc>
          <w:tcPr>
            <w:tcW w:w="1179" w:type="dxa"/>
          </w:tcPr>
          <w:p w14:paraId="632AE5A9" w14:textId="77777777" w:rsidR="00392895" w:rsidRPr="009713D2" w:rsidRDefault="00392895" w:rsidP="00255213">
            <w:pPr>
              <w:spacing w:line="100" w:lineRule="atLeast"/>
              <w:rPr>
                <w:bCs/>
              </w:rPr>
            </w:pPr>
            <w:r>
              <w:rPr>
                <w:bCs/>
              </w:rPr>
              <w:t>28 мая</w:t>
            </w:r>
          </w:p>
        </w:tc>
        <w:tc>
          <w:tcPr>
            <w:tcW w:w="2358" w:type="dxa"/>
          </w:tcPr>
          <w:p w14:paraId="7FB97323" w14:textId="77777777" w:rsidR="00392895" w:rsidRDefault="00392895" w:rsidP="00255213">
            <w:pPr>
              <w:spacing w:line="100" w:lineRule="atLeast"/>
              <w:rPr>
                <w:bCs/>
              </w:rPr>
            </w:pPr>
            <w:r>
              <w:rPr>
                <w:bCs/>
              </w:rPr>
              <w:t>Начальник лагеря,</w:t>
            </w:r>
          </w:p>
          <w:p w14:paraId="0882F164" w14:textId="77777777" w:rsidR="00392895" w:rsidRDefault="00392895" w:rsidP="00255213">
            <w:pPr>
              <w:spacing w:line="100" w:lineRule="atLeast"/>
              <w:rPr>
                <w:bCs/>
              </w:rPr>
            </w:pPr>
            <w:r>
              <w:rPr>
                <w:bCs/>
              </w:rPr>
              <w:t>воспитатели, вожатая,</w:t>
            </w:r>
          </w:p>
          <w:p w14:paraId="22733D8E" w14:textId="77777777" w:rsidR="00392895" w:rsidRDefault="00392895" w:rsidP="00255213">
            <w:pPr>
              <w:spacing w:line="100" w:lineRule="atLeast"/>
              <w:rPr>
                <w:bCs/>
              </w:rPr>
            </w:pPr>
            <w:r>
              <w:rPr>
                <w:bCs/>
              </w:rPr>
              <w:t>учитель физкультуры,</w:t>
            </w:r>
          </w:p>
          <w:p w14:paraId="3A0D3B37" w14:textId="77777777" w:rsidR="00392895" w:rsidRPr="000764CF" w:rsidRDefault="00392895" w:rsidP="00255213">
            <w:pPr>
              <w:spacing w:line="100" w:lineRule="atLeast"/>
              <w:rPr>
                <w:b/>
              </w:rPr>
            </w:pPr>
            <w:r w:rsidRPr="000764CF">
              <w:rPr>
                <w:b/>
              </w:rPr>
              <w:t>работники СК</w:t>
            </w:r>
          </w:p>
          <w:p w14:paraId="28A58386" w14:textId="77777777" w:rsidR="00392895" w:rsidRDefault="00392895" w:rsidP="00255213">
            <w:pPr>
              <w:spacing w:line="100" w:lineRule="atLeast"/>
              <w:rPr>
                <w:bCs/>
              </w:rPr>
            </w:pPr>
          </w:p>
          <w:p w14:paraId="70B37DA6" w14:textId="77777777" w:rsidR="00392895" w:rsidRPr="009713D2" w:rsidRDefault="00392895" w:rsidP="00255213">
            <w:pPr>
              <w:spacing w:line="100" w:lineRule="atLeast"/>
              <w:rPr>
                <w:bCs/>
              </w:rPr>
            </w:pPr>
          </w:p>
        </w:tc>
      </w:tr>
      <w:tr w:rsidR="00392895" w:rsidRPr="009713D2" w14:paraId="5B214BE2" w14:textId="77777777" w:rsidTr="00255213">
        <w:trPr>
          <w:trHeight w:val="2752"/>
        </w:trPr>
        <w:tc>
          <w:tcPr>
            <w:tcW w:w="362" w:type="dxa"/>
          </w:tcPr>
          <w:p w14:paraId="58B524DB" w14:textId="77777777" w:rsidR="00392895" w:rsidRPr="009713D2" w:rsidRDefault="00392895" w:rsidP="00255213">
            <w:pPr>
              <w:spacing w:line="100" w:lineRule="atLeast"/>
              <w:rPr>
                <w:bCs/>
              </w:rPr>
            </w:pPr>
            <w:r w:rsidRPr="009713D2">
              <w:rPr>
                <w:bCs/>
              </w:rPr>
              <w:lastRenderedPageBreak/>
              <w:t>3</w:t>
            </w:r>
          </w:p>
        </w:tc>
        <w:tc>
          <w:tcPr>
            <w:tcW w:w="2095" w:type="dxa"/>
          </w:tcPr>
          <w:p w14:paraId="3853B9C7" w14:textId="77777777" w:rsidR="00392895" w:rsidRDefault="00392895" w:rsidP="00255213">
            <w:pPr>
              <w:spacing w:line="100" w:lineRule="atLeast"/>
              <w:rPr>
                <w:bCs/>
              </w:rPr>
            </w:pPr>
          </w:p>
          <w:p w14:paraId="7F0AE76C" w14:textId="77777777" w:rsidR="00392895" w:rsidRPr="009713D2" w:rsidRDefault="00392895" w:rsidP="00255213">
            <w:pPr>
              <w:spacing w:line="100" w:lineRule="atLeast"/>
              <w:rPr>
                <w:bCs/>
              </w:rPr>
            </w:pPr>
            <w:r>
              <w:rPr>
                <w:bCs/>
              </w:rPr>
              <w:t xml:space="preserve"> «Планета Экскурсий»</w:t>
            </w:r>
          </w:p>
        </w:tc>
        <w:tc>
          <w:tcPr>
            <w:tcW w:w="3928" w:type="dxa"/>
          </w:tcPr>
          <w:p w14:paraId="605D1C29" w14:textId="77777777" w:rsidR="00392895" w:rsidRDefault="00392895" w:rsidP="00255213">
            <w:pPr>
              <w:spacing w:line="100" w:lineRule="atLeast"/>
              <w:rPr>
                <w:bCs/>
              </w:rPr>
            </w:pPr>
            <w:r w:rsidRPr="009713D2">
              <w:rPr>
                <w:bCs/>
              </w:rPr>
              <w:t>1.Спасибо зарядке-Здоровье в порядке!</w:t>
            </w:r>
          </w:p>
          <w:p w14:paraId="6F0E2988" w14:textId="77777777" w:rsidR="00392895" w:rsidRDefault="00392895" w:rsidP="00255213">
            <w:pPr>
              <w:spacing w:line="100" w:lineRule="atLeast"/>
              <w:rPr>
                <w:bCs/>
              </w:rPr>
            </w:pPr>
            <w:r>
              <w:rPr>
                <w:bCs/>
              </w:rPr>
              <w:t>2. Минутка безопасности. ПДД</w:t>
            </w:r>
          </w:p>
          <w:p w14:paraId="0D5C420B" w14:textId="77777777" w:rsidR="00392895" w:rsidRDefault="00392895" w:rsidP="00255213">
            <w:pPr>
              <w:spacing w:line="100" w:lineRule="atLeast"/>
              <w:rPr>
                <w:bCs/>
              </w:rPr>
            </w:pPr>
            <w:r>
              <w:rPr>
                <w:bCs/>
              </w:rPr>
              <w:t>3. Игры на воздухе. Лапта</w:t>
            </w:r>
          </w:p>
          <w:p w14:paraId="275E4862" w14:textId="77777777" w:rsidR="00392895" w:rsidRPr="00AA0F99" w:rsidRDefault="00392895" w:rsidP="00255213">
            <w:pPr>
              <w:spacing w:line="100" w:lineRule="atLeast"/>
              <w:rPr>
                <w:b/>
              </w:rPr>
            </w:pPr>
            <w:r>
              <w:rPr>
                <w:b/>
              </w:rPr>
              <w:t>4</w:t>
            </w:r>
            <w:r w:rsidRPr="00AA0F99">
              <w:rPr>
                <w:b/>
              </w:rPr>
              <w:t>. Экскурсия «Родной край» МВК г. Новотроицк</w:t>
            </w:r>
          </w:p>
          <w:p w14:paraId="670BADC4" w14:textId="77777777" w:rsidR="00392895" w:rsidRDefault="00392895" w:rsidP="00255213">
            <w:pPr>
              <w:spacing w:line="100" w:lineRule="atLeast"/>
              <w:rPr>
                <w:bCs/>
              </w:rPr>
            </w:pPr>
            <w:r>
              <w:rPr>
                <w:bCs/>
              </w:rPr>
              <w:t>5</w:t>
            </w:r>
            <w:r w:rsidRPr="009713D2">
              <w:rPr>
                <w:bCs/>
              </w:rPr>
              <w:t>.</w:t>
            </w:r>
            <w:r>
              <w:rPr>
                <w:bCs/>
              </w:rPr>
              <w:t xml:space="preserve"> Музыкальный час.</w:t>
            </w:r>
          </w:p>
          <w:p w14:paraId="4616340F" w14:textId="77777777" w:rsidR="00392895" w:rsidRDefault="00392895" w:rsidP="00255213">
            <w:pPr>
              <w:spacing w:line="100" w:lineRule="atLeast"/>
              <w:rPr>
                <w:bCs/>
              </w:rPr>
            </w:pPr>
            <w:r>
              <w:rPr>
                <w:bCs/>
              </w:rPr>
              <w:t>6.Библиотечный урок « Детство Ю.А. Гагарина»</w:t>
            </w:r>
          </w:p>
          <w:p w14:paraId="5CD806F4" w14:textId="77777777" w:rsidR="00392895" w:rsidRPr="009713D2" w:rsidRDefault="00392895" w:rsidP="00255213">
            <w:pPr>
              <w:spacing w:line="100" w:lineRule="atLeast"/>
              <w:rPr>
                <w:bCs/>
              </w:rPr>
            </w:pPr>
            <w:r>
              <w:rPr>
                <w:bCs/>
              </w:rPr>
              <w:t>7. В стране занимательной математики</w:t>
            </w:r>
          </w:p>
          <w:p w14:paraId="668FA0DF" w14:textId="77777777" w:rsidR="00392895" w:rsidRPr="009713D2" w:rsidRDefault="00392895" w:rsidP="00255213">
            <w:pPr>
              <w:spacing w:line="100" w:lineRule="atLeast"/>
              <w:rPr>
                <w:bCs/>
              </w:rPr>
            </w:pPr>
            <w:r>
              <w:rPr>
                <w:bCs/>
              </w:rPr>
              <w:t>8</w:t>
            </w:r>
            <w:r w:rsidRPr="009713D2">
              <w:rPr>
                <w:bCs/>
              </w:rPr>
              <w:t>.Итог дня «Время впечатлений»</w:t>
            </w:r>
          </w:p>
        </w:tc>
        <w:tc>
          <w:tcPr>
            <w:tcW w:w="1179" w:type="dxa"/>
          </w:tcPr>
          <w:p w14:paraId="2F1B69DF" w14:textId="77777777" w:rsidR="00392895" w:rsidRPr="009713D2" w:rsidRDefault="00392895" w:rsidP="00255213">
            <w:pPr>
              <w:spacing w:line="100" w:lineRule="atLeast"/>
              <w:rPr>
                <w:bCs/>
              </w:rPr>
            </w:pPr>
            <w:r>
              <w:rPr>
                <w:bCs/>
              </w:rPr>
              <w:t>29 мая</w:t>
            </w:r>
          </w:p>
        </w:tc>
        <w:tc>
          <w:tcPr>
            <w:tcW w:w="2358" w:type="dxa"/>
          </w:tcPr>
          <w:p w14:paraId="49B96834" w14:textId="77777777" w:rsidR="00392895" w:rsidRDefault="00392895" w:rsidP="00255213">
            <w:pPr>
              <w:spacing w:line="100" w:lineRule="atLeast"/>
              <w:rPr>
                <w:bCs/>
              </w:rPr>
            </w:pPr>
            <w:r>
              <w:rPr>
                <w:bCs/>
              </w:rPr>
              <w:t>Начальник лагеря,</w:t>
            </w:r>
          </w:p>
          <w:p w14:paraId="68DF64B6" w14:textId="77777777" w:rsidR="00392895" w:rsidRDefault="00392895" w:rsidP="00255213">
            <w:pPr>
              <w:spacing w:line="100" w:lineRule="atLeast"/>
              <w:rPr>
                <w:bCs/>
              </w:rPr>
            </w:pPr>
            <w:r w:rsidRPr="000764CF">
              <w:rPr>
                <w:b/>
              </w:rPr>
              <w:t>воспитатели, вожатая</w:t>
            </w:r>
            <w:r>
              <w:rPr>
                <w:bCs/>
              </w:rPr>
              <w:t>,</w:t>
            </w:r>
          </w:p>
          <w:p w14:paraId="5D278171" w14:textId="77777777" w:rsidR="00392895" w:rsidRDefault="00392895" w:rsidP="00255213">
            <w:pPr>
              <w:spacing w:line="100" w:lineRule="atLeast"/>
              <w:rPr>
                <w:bCs/>
              </w:rPr>
            </w:pPr>
            <w:r>
              <w:rPr>
                <w:bCs/>
              </w:rPr>
              <w:t>учитель физкультуры,</w:t>
            </w:r>
          </w:p>
          <w:p w14:paraId="4F9DB865" w14:textId="77777777" w:rsidR="00392895" w:rsidRDefault="00392895" w:rsidP="00255213">
            <w:pPr>
              <w:spacing w:line="100" w:lineRule="atLeast"/>
              <w:rPr>
                <w:bCs/>
              </w:rPr>
            </w:pPr>
            <w:r>
              <w:rPr>
                <w:bCs/>
              </w:rPr>
              <w:t>музыкальный руководитель</w:t>
            </w:r>
          </w:p>
          <w:p w14:paraId="70B7ED8E" w14:textId="77777777" w:rsidR="00392895" w:rsidRPr="009713D2" w:rsidRDefault="00392895" w:rsidP="00255213">
            <w:pPr>
              <w:spacing w:line="100" w:lineRule="atLeast"/>
              <w:rPr>
                <w:bCs/>
              </w:rPr>
            </w:pPr>
            <w:r>
              <w:rPr>
                <w:bCs/>
              </w:rPr>
              <w:t>школьный библиотекарь</w:t>
            </w:r>
          </w:p>
        </w:tc>
      </w:tr>
      <w:tr w:rsidR="00392895" w:rsidRPr="009713D2" w14:paraId="3BC55541" w14:textId="77777777" w:rsidTr="00255213">
        <w:trPr>
          <w:trHeight w:val="2202"/>
        </w:trPr>
        <w:tc>
          <w:tcPr>
            <w:tcW w:w="362" w:type="dxa"/>
          </w:tcPr>
          <w:p w14:paraId="2768FB23" w14:textId="77777777" w:rsidR="00392895" w:rsidRPr="009713D2" w:rsidRDefault="00392895" w:rsidP="00255213">
            <w:pPr>
              <w:spacing w:line="100" w:lineRule="atLeast"/>
              <w:rPr>
                <w:bCs/>
              </w:rPr>
            </w:pPr>
            <w:r w:rsidRPr="009713D2">
              <w:rPr>
                <w:bCs/>
              </w:rPr>
              <w:t>4</w:t>
            </w:r>
          </w:p>
        </w:tc>
        <w:tc>
          <w:tcPr>
            <w:tcW w:w="2095" w:type="dxa"/>
          </w:tcPr>
          <w:p w14:paraId="017745FC" w14:textId="77777777" w:rsidR="00392895" w:rsidRPr="009713D2" w:rsidRDefault="00392895" w:rsidP="00255213">
            <w:pPr>
              <w:spacing w:line="100" w:lineRule="atLeast"/>
              <w:rPr>
                <w:bCs/>
              </w:rPr>
            </w:pPr>
          </w:p>
          <w:p w14:paraId="57C486F9" w14:textId="77777777" w:rsidR="00392895" w:rsidRDefault="00392895" w:rsidP="00255213">
            <w:pPr>
              <w:spacing w:line="100" w:lineRule="atLeast"/>
              <w:rPr>
                <w:bCs/>
              </w:rPr>
            </w:pPr>
            <w:r w:rsidRPr="009713D2">
              <w:rPr>
                <w:bCs/>
              </w:rPr>
              <w:t xml:space="preserve"> «</w:t>
            </w:r>
            <w:r>
              <w:rPr>
                <w:bCs/>
              </w:rPr>
              <w:t xml:space="preserve">Планета </w:t>
            </w:r>
            <w:r w:rsidRPr="009713D2">
              <w:rPr>
                <w:bCs/>
              </w:rPr>
              <w:t>Зеленый мир»</w:t>
            </w:r>
          </w:p>
          <w:p w14:paraId="297AE1AA" w14:textId="77777777" w:rsidR="00392895" w:rsidRPr="009713D2" w:rsidRDefault="00392895" w:rsidP="00255213">
            <w:pPr>
              <w:spacing w:line="100" w:lineRule="atLeast"/>
              <w:rPr>
                <w:bCs/>
              </w:rPr>
            </w:pPr>
          </w:p>
        </w:tc>
        <w:tc>
          <w:tcPr>
            <w:tcW w:w="3928" w:type="dxa"/>
          </w:tcPr>
          <w:p w14:paraId="6A300894" w14:textId="77777777" w:rsidR="00392895" w:rsidRDefault="00392895" w:rsidP="00255213">
            <w:pPr>
              <w:spacing w:line="100" w:lineRule="atLeast"/>
              <w:rPr>
                <w:bCs/>
              </w:rPr>
            </w:pPr>
            <w:r w:rsidRPr="009713D2">
              <w:rPr>
                <w:bCs/>
              </w:rPr>
              <w:t>1.Спасибо зарядке-Здоровье в порядке!</w:t>
            </w:r>
          </w:p>
          <w:p w14:paraId="4FC5FD17" w14:textId="77777777" w:rsidR="00392895" w:rsidRPr="009713D2" w:rsidRDefault="00392895" w:rsidP="00255213">
            <w:pPr>
              <w:spacing w:line="100" w:lineRule="atLeast"/>
              <w:rPr>
                <w:bCs/>
              </w:rPr>
            </w:pPr>
            <w:r>
              <w:rPr>
                <w:bCs/>
              </w:rPr>
              <w:t>2. Игры на воздухе. Казаки- разбойники.</w:t>
            </w:r>
          </w:p>
          <w:p w14:paraId="798B47B3" w14:textId="77777777" w:rsidR="00392895" w:rsidRPr="00134FB7" w:rsidRDefault="00392895" w:rsidP="00255213">
            <w:pPr>
              <w:spacing w:line="100" w:lineRule="atLeast"/>
              <w:rPr>
                <w:b/>
              </w:rPr>
            </w:pPr>
            <w:r w:rsidRPr="00134FB7">
              <w:rPr>
                <w:b/>
              </w:rPr>
              <w:t>3.Экологическая викторина.</w:t>
            </w:r>
          </w:p>
          <w:p w14:paraId="6F4A90E4" w14:textId="77777777" w:rsidR="00392895" w:rsidRPr="00134FB7" w:rsidRDefault="00392895" w:rsidP="00255213">
            <w:pPr>
              <w:spacing w:line="100" w:lineRule="atLeast"/>
              <w:rPr>
                <w:b/>
              </w:rPr>
            </w:pPr>
            <w:r w:rsidRPr="00134FB7">
              <w:rPr>
                <w:b/>
              </w:rPr>
              <w:t>4.Операция «Чистый двор»</w:t>
            </w:r>
          </w:p>
          <w:p w14:paraId="1AA56634" w14:textId="77777777" w:rsidR="00392895" w:rsidRDefault="00392895" w:rsidP="00255213">
            <w:pPr>
              <w:spacing w:line="100" w:lineRule="atLeast"/>
              <w:rPr>
                <w:b/>
              </w:rPr>
            </w:pPr>
            <w:r w:rsidRPr="00134FB7">
              <w:rPr>
                <w:b/>
              </w:rPr>
              <w:t>5. Территория здорового стиля» (всемирный день без табака)</w:t>
            </w:r>
          </w:p>
          <w:p w14:paraId="564E979B" w14:textId="77777777" w:rsidR="00392895" w:rsidRDefault="00392895" w:rsidP="00255213">
            <w:pPr>
              <w:spacing w:line="100" w:lineRule="atLeast"/>
              <w:rPr>
                <w:bCs/>
              </w:rPr>
            </w:pPr>
            <w:r>
              <w:rPr>
                <w:b/>
              </w:rPr>
              <w:t>6.</w:t>
            </w:r>
            <w:r>
              <w:rPr>
                <w:bCs/>
              </w:rPr>
              <w:t xml:space="preserve"> Азбука дорожной безопасности</w:t>
            </w:r>
          </w:p>
          <w:p w14:paraId="201AF06C" w14:textId="77777777" w:rsidR="00392895" w:rsidRPr="005A7697" w:rsidRDefault="00392895" w:rsidP="00255213">
            <w:pPr>
              <w:spacing w:line="100" w:lineRule="atLeast"/>
              <w:rPr>
                <w:bCs/>
              </w:rPr>
            </w:pPr>
            <w:r>
              <w:rPr>
                <w:bCs/>
              </w:rPr>
              <w:t>7. В стране занимательной математики</w:t>
            </w:r>
          </w:p>
          <w:p w14:paraId="44863447" w14:textId="77777777" w:rsidR="00392895" w:rsidRPr="009713D2" w:rsidRDefault="00392895" w:rsidP="00255213">
            <w:pPr>
              <w:spacing w:line="100" w:lineRule="atLeast"/>
              <w:rPr>
                <w:bCs/>
              </w:rPr>
            </w:pPr>
            <w:r>
              <w:rPr>
                <w:bCs/>
              </w:rPr>
              <w:t>8</w:t>
            </w:r>
            <w:r w:rsidRPr="009713D2">
              <w:rPr>
                <w:bCs/>
              </w:rPr>
              <w:t>.Итог дня «Время впечатлений»</w:t>
            </w:r>
          </w:p>
        </w:tc>
        <w:tc>
          <w:tcPr>
            <w:tcW w:w="1179" w:type="dxa"/>
          </w:tcPr>
          <w:p w14:paraId="6B9067D9" w14:textId="77777777" w:rsidR="00392895" w:rsidRPr="009713D2" w:rsidRDefault="00392895" w:rsidP="00255213">
            <w:pPr>
              <w:spacing w:line="100" w:lineRule="atLeast"/>
              <w:rPr>
                <w:bCs/>
              </w:rPr>
            </w:pPr>
            <w:r>
              <w:rPr>
                <w:bCs/>
              </w:rPr>
              <w:t>30 мая</w:t>
            </w:r>
          </w:p>
        </w:tc>
        <w:tc>
          <w:tcPr>
            <w:tcW w:w="2358" w:type="dxa"/>
          </w:tcPr>
          <w:p w14:paraId="1DECEACB" w14:textId="77777777" w:rsidR="00392895" w:rsidRDefault="00392895" w:rsidP="00255213">
            <w:pPr>
              <w:spacing w:line="100" w:lineRule="atLeast"/>
              <w:rPr>
                <w:bCs/>
              </w:rPr>
            </w:pPr>
            <w:r>
              <w:rPr>
                <w:bCs/>
              </w:rPr>
              <w:t>Начальник лагеря,</w:t>
            </w:r>
          </w:p>
          <w:p w14:paraId="24F82412" w14:textId="77777777" w:rsidR="00392895" w:rsidRDefault="00392895" w:rsidP="00255213">
            <w:pPr>
              <w:spacing w:line="100" w:lineRule="atLeast"/>
              <w:rPr>
                <w:bCs/>
              </w:rPr>
            </w:pPr>
            <w:r>
              <w:rPr>
                <w:bCs/>
              </w:rPr>
              <w:t>воспитатели, вожатая,</w:t>
            </w:r>
          </w:p>
          <w:p w14:paraId="5E8C9477" w14:textId="77777777" w:rsidR="00392895" w:rsidRDefault="00392895" w:rsidP="00255213">
            <w:pPr>
              <w:spacing w:line="100" w:lineRule="atLeast"/>
              <w:rPr>
                <w:bCs/>
              </w:rPr>
            </w:pPr>
            <w:r>
              <w:rPr>
                <w:bCs/>
              </w:rPr>
              <w:t>учитель физкультуры,</w:t>
            </w:r>
          </w:p>
          <w:p w14:paraId="52286F79" w14:textId="77777777" w:rsidR="00392895" w:rsidRPr="000764CF" w:rsidRDefault="00392895" w:rsidP="00255213">
            <w:pPr>
              <w:spacing w:line="100" w:lineRule="atLeast"/>
              <w:rPr>
                <w:b/>
              </w:rPr>
            </w:pPr>
            <w:r>
              <w:rPr>
                <w:b/>
              </w:rPr>
              <w:t>заведующая библиотекой села</w:t>
            </w:r>
          </w:p>
          <w:p w14:paraId="7449516A" w14:textId="77777777" w:rsidR="00392895" w:rsidRPr="009713D2" w:rsidRDefault="00392895" w:rsidP="00255213">
            <w:pPr>
              <w:spacing w:line="100" w:lineRule="atLeast"/>
              <w:rPr>
                <w:bCs/>
              </w:rPr>
            </w:pPr>
          </w:p>
        </w:tc>
      </w:tr>
      <w:tr w:rsidR="00392895" w:rsidRPr="009713D2" w14:paraId="356ABCB6" w14:textId="77777777" w:rsidTr="00255213">
        <w:trPr>
          <w:trHeight w:val="2202"/>
        </w:trPr>
        <w:tc>
          <w:tcPr>
            <w:tcW w:w="362" w:type="dxa"/>
          </w:tcPr>
          <w:p w14:paraId="1C64814C" w14:textId="77777777" w:rsidR="00392895" w:rsidRPr="009713D2" w:rsidRDefault="00392895" w:rsidP="00255213">
            <w:pPr>
              <w:spacing w:line="100" w:lineRule="atLeast"/>
              <w:rPr>
                <w:bCs/>
              </w:rPr>
            </w:pPr>
            <w:r w:rsidRPr="009713D2">
              <w:rPr>
                <w:bCs/>
              </w:rPr>
              <w:t>5</w:t>
            </w:r>
          </w:p>
        </w:tc>
        <w:tc>
          <w:tcPr>
            <w:tcW w:w="2095" w:type="dxa"/>
          </w:tcPr>
          <w:p w14:paraId="56C0FC8D" w14:textId="77777777" w:rsidR="00392895" w:rsidRDefault="00392895" w:rsidP="00255213">
            <w:pPr>
              <w:spacing w:line="100" w:lineRule="atLeast"/>
              <w:rPr>
                <w:bCs/>
              </w:rPr>
            </w:pPr>
          </w:p>
          <w:p w14:paraId="44A5930D" w14:textId="77777777" w:rsidR="00392895" w:rsidRPr="009713D2" w:rsidRDefault="00392895" w:rsidP="00255213">
            <w:pPr>
              <w:spacing w:line="100" w:lineRule="atLeast"/>
              <w:rPr>
                <w:bCs/>
              </w:rPr>
            </w:pPr>
            <w:r w:rsidRPr="009713D2">
              <w:rPr>
                <w:bCs/>
              </w:rPr>
              <w:t>«П</w:t>
            </w:r>
            <w:r>
              <w:rPr>
                <w:bCs/>
              </w:rPr>
              <w:t>ланета Детства</w:t>
            </w:r>
            <w:r w:rsidRPr="009713D2">
              <w:rPr>
                <w:bCs/>
              </w:rPr>
              <w:t>»</w:t>
            </w:r>
          </w:p>
        </w:tc>
        <w:tc>
          <w:tcPr>
            <w:tcW w:w="3928" w:type="dxa"/>
          </w:tcPr>
          <w:p w14:paraId="1F072DCB" w14:textId="77777777" w:rsidR="00392895" w:rsidRPr="009713D2" w:rsidRDefault="00392895" w:rsidP="00255213">
            <w:pPr>
              <w:spacing w:line="100" w:lineRule="atLeast"/>
              <w:rPr>
                <w:bCs/>
              </w:rPr>
            </w:pPr>
            <w:r w:rsidRPr="009713D2">
              <w:rPr>
                <w:bCs/>
              </w:rPr>
              <w:t>1.Спасибо зарядке-Здоровье в порядке!</w:t>
            </w:r>
          </w:p>
          <w:p w14:paraId="717496F1" w14:textId="77777777" w:rsidR="00392895" w:rsidRDefault="00392895" w:rsidP="00255213">
            <w:pPr>
              <w:spacing w:line="100" w:lineRule="atLeast"/>
              <w:rPr>
                <w:bCs/>
              </w:rPr>
            </w:pPr>
            <w:r>
              <w:rPr>
                <w:bCs/>
              </w:rPr>
              <w:t>2.Игры на воздухе. Народные игры</w:t>
            </w:r>
          </w:p>
          <w:p w14:paraId="20CF7F5C" w14:textId="77777777" w:rsidR="00392895" w:rsidRPr="005F235F" w:rsidRDefault="00392895" w:rsidP="00255213">
            <w:pPr>
              <w:spacing w:line="100" w:lineRule="atLeast"/>
              <w:rPr>
                <w:b/>
              </w:rPr>
            </w:pPr>
            <w:r w:rsidRPr="005F235F">
              <w:rPr>
                <w:b/>
              </w:rPr>
              <w:t>3. «Вот такое наше лето» развлекательная программа</w:t>
            </w:r>
          </w:p>
          <w:p w14:paraId="53559DCC" w14:textId="77777777" w:rsidR="00392895" w:rsidRPr="005F235F" w:rsidRDefault="00392895" w:rsidP="00255213">
            <w:pPr>
              <w:spacing w:line="100" w:lineRule="atLeast"/>
              <w:rPr>
                <w:b/>
              </w:rPr>
            </w:pPr>
            <w:r w:rsidRPr="005F235F">
              <w:rPr>
                <w:b/>
              </w:rPr>
              <w:t>4.  «Мы за мир». Конкурс рисунков на асфальте</w:t>
            </w:r>
          </w:p>
          <w:p w14:paraId="16938FDA" w14:textId="77777777" w:rsidR="00392895" w:rsidRDefault="00392895" w:rsidP="00255213">
            <w:pPr>
              <w:spacing w:line="100" w:lineRule="atLeast"/>
              <w:rPr>
                <w:b/>
              </w:rPr>
            </w:pPr>
            <w:r w:rsidRPr="005F235F">
              <w:rPr>
                <w:b/>
              </w:rPr>
              <w:t>5. Песни детства. Музыкальный час</w:t>
            </w:r>
          </w:p>
          <w:p w14:paraId="36025186" w14:textId="77777777" w:rsidR="00392895" w:rsidRDefault="00392895" w:rsidP="00255213">
            <w:pPr>
              <w:spacing w:line="100" w:lineRule="atLeast"/>
              <w:rPr>
                <w:bCs/>
              </w:rPr>
            </w:pPr>
            <w:r>
              <w:rPr>
                <w:bCs/>
              </w:rPr>
              <w:t>6. В стране занимательной математики</w:t>
            </w:r>
          </w:p>
          <w:p w14:paraId="11FE456B" w14:textId="77777777" w:rsidR="00392895" w:rsidRPr="005A7697" w:rsidRDefault="00392895" w:rsidP="00255213">
            <w:pPr>
              <w:spacing w:line="100" w:lineRule="atLeast"/>
              <w:rPr>
                <w:bCs/>
              </w:rPr>
            </w:pPr>
            <w:r>
              <w:rPr>
                <w:bCs/>
              </w:rPr>
              <w:t>7. Азбука дорожной безопасности</w:t>
            </w:r>
          </w:p>
          <w:p w14:paraId="62B9D523" w14:textId="77777777" w:rsidR="00392895" w:rsidRPr="009713D2" w:rsidRDefault="00392895" w:rsidP="00255213">
            <w:pPr>
              <w:spacing w:line="100" w:lineRule="atLeast"/>
              <w:rPr>
                <w:bCs/>
              </w:rPr>
            </w:pPr>
            <w:r>
              <w:rPr>
                <w:bCs/>
              </w:rPr>
              <w:t>8</w:t>
            </w:r>
            <w:r w:rsidRPr="009713D2">
              <w:rPr>
                <w:bCs/>
              </w:rPr>
              <w:t>.Итог дня «Время впечатлений»</w:t>
            </w:r>
          </w:p>
        </w:tc>
        <w:tc>
          <w:tcPr>
            <w:tcW w:w="1179" w:type="dxa"/>
          </w:tcPr>
          <w:p w14:paraId="0E32938F" w14:textId="77777777" w:rsidR="00392895" w:rsidRPr="009713D2" w:rsidRDefault="00392895" w:rsidP="00255213">
            <w:pPr>
              <w:spacing w:line="100" w:lineRule="atLeast"/>
              <w:rPr>
                <w:bCs/>
              </w:rPr>
            </w:pPr>
            <w:r>
              <w:rPr>
                <w:bCs/>
              </w:rPr>
              <w:t>31 мая</w:t>
            </w:r>
          </w:p>
        </w:tc>
        <w:tc>
          <w:tcPr>
            <w:tcW w:w="2358" w:type="dxa"/>
          </w:tcPr>
          <w:p w14:paraId="45538162" w14:textId="77777777" w:rsidR="00392895" w:rsidRDefault="00392895" w:rsidP="00255213">
            <w:pPr>
              <w:spacing w:line="100" w:lineRule="atLeast"/>
              <w:rPr>
                <w:bCs/>
              </w:rPr>
            </w:pPr>
            <w:r>
              <w:rPr>
                <w:bCs/>
              </w:rPr>
              <w:t>Начальник лагеря,</w:t>
            </w:r>
          </w:p>
          <w:p w14:paraId="2F975B6D" w14:textId="77777777" w:rsidR="00392895" w:rsidRDefault="00392895" w:rsidP="00255213">
            <w:pPr>
              <w:spacing w:line="100" w:lineRule="atLeast"/>
              <w:rPr>
                <w:bCs/>
              </w:rPr>
            </w:pPr>
            <w:r w:rsidRPr="005F235F">
              <w:rPr>
                <w:b/>
              </w:rPr>
              <w:t>воспитатели, вожатая</w:t>
            </w:r>
            <w:r>
              <w:rPr>
                <w:bCs/>
              </w:rPr>
              <w:t>,</w:t>
            </w:r>
          </w:p>
          <w:p w14:paraId="5C9B41BB" w14:textId="77777777" w:rsidR="00392895" w:rsidRDefault="00392895" w:rsidP="00255213">
            <w:pPr>
              <w:spacing w:line="100" w:lineRule="atLeast"/>
              <w:rPr>
                <w:bCs/>
              </w:rPr>
            </w:pPr>
            <w:r>
              <w:rPr>
                <w:bCs/>
              </w:rPr>
              <w:t>учитель физкультуры,</w:t>
            </w:r>
          </w:p>
          <w:p w14:paraId="4B359AAB" w14:textId="77777777" w:rsidR="00392895" w:rsidRPr="000764CF" w:rsidRDefault="00392895" w:rsidP="00255213">
            <w:pPr>
              <w:spacing w:line="100" w:lineRule="atLeast"/>
              <w:rPr>
                <w:b/>
              </w:rPr>
            </w:pPr>
            <w:r w:rsidRPr="000764CF">
              <w:rPr>
                <w:b/>
              </w:rPr>
              <w:t>работники СК</w:t>
            </w:r>
          </w:p>
          <w:p w14:paraId="627B7600" w14:textId="77777777" w:rsidR="00392895" w:rsidRPr="009713D2" w:rsidRDefault="00392895" w:rsidP="00255213">
            <w:pPr>
              <w:spacing w:line="100" w:lineRule="atLeast"/>
              <w:rPr>
                <w:bCs/>
              </w:rPr>
            </w:pPr>
          </w:p>
        </w:tc>
      </w:tr>
      <w:tr w:rsidR="00392895" w:rsidRPr="009713D2" w14:paraId="509568E0" w14:textId="77777777" w:rsidTr="00255213">
        <w:trPr>
          <w:trHeight w:val="825"/>
        </w:trPr>
        <w:tc>
          <w:tcPr>
            <w:tcW w:w="362" w:type="dxa"/>
          </w:tcPr>
          <w:p w14:paraId="5AD65C5F" w14:textId="77777777" w:rsidR="00392895" w:rsidRPr="009713D2" w:rsidRDefault="00392895" w:rsidP="00255213">
            <w:pPr>
              <w:spacing w:line="100" w:lineRule="atLeast"/>
              <w:rPr>
                <w:bCs/>
              </w:rPr>
            </w:pPr>
            <w:r w:rsidRPr="009713D2">
              <w:rPr>
                <w:bCs/>
              </w:rPr>
              <w:t>6</w:t>
            </w:r>
          </w:p>
        </w:tc>
        <w:tc>
          <w:tcPr>
            <w:tcW w:w="2095" w:type="dxa"/>
          </w:tcPr>
          <w:p w14:paraId="6CA28293" w14:textId="77777777" w:rsidR="00392895" w:rsidRPr="009713D2" w:rsidRDefault="00392895" w:rsidP="00255213">
            <w:pPr>
              <w:spacing w:line="100" w:lineRule="atLeast"/>
              <w:rPr>
                <w:bCs/>
              </w:rPr>
            </w:pPr>
          </w:p>
          <w:p w14:paraId="317827FB" w14:textId="77777777" w:rsidR="00392895" w:rsidRPr="009713D2" w:rsidRDefault="00392895" w:rsidP="00255213">
            <w:pPr>
              <w:spacing w:line="100" w:lineRule="atLeast"/>
              <w:rPr>
                <w:bCs/>
              </w:rPr>
            </w:pPr>
            <w:r w:rsidRPr="009713D2">
              <w:rPr>
                <w:bCs/>
              </w:rPr>
              <w:t>«</w:t>
            </w:r>
            <w:r>
              <w:rPr>
                <w:bCs/>
              </w:rPr>
              <w:t>Планета Спортивная</w:t>
            </w:r>
            <w:r w:rsidRPr="009713D2">
              <w:rPr>
                <w:bCs/>
              </w:rPr>
              <w:t>»</w:t>
            </w:r>
          </w:p>
        </w:tc>
        <w:tc>
          <w:tcPr>
            <w:tcW w:w="3928" w:type="dxa"/>
          </w:tcPr>
          <w:p w14:paraId="69A29548" w14:textId="77777777" w:rsidR="00392895" w:rsidRPr="009713D2" w:rsidRDefault="00392895" w:rsidP="00255213">
            <w:pPr>
              <w:spacing w:line="100" w:lineRule="atLeast"/>
              <w:rPr>
                <w:bCs/>
              </w:rPr>
            </w:pPr>
            <w:r w:rsidRPr="009713D2">
              <w:rPr>
                <w:bCs/>
              </w:rPr>
              <w:t>1.Спасибо зарядке-Здоровье в порядке!</w:t>
            </w:r>
          </w:p>
          <w:p w14:paraId="1D45E7D7" w14:textId="77777777" w:rsidR="00392895" w:rsidRPr="009713D2" w:rsidRDefault="00392895" w:rsidP="00255213">
            <w:pPr>
              <w:spacing w:line="100" w:lineRule="atLeast"/>
              <w:rPr>
                <w:bCs/>
              </w:rPr>
            </w:pPr>
            <w:r w:rsidRPr="009713D2">
              <w:rPr>
                <w:bCs/>
              </w:rPr>
              <w:t>2.Минутка здоровья «Солнечный ожог. Первая помощь».(беседа медработника)</w:t>
            </w:r>
          </w:p>
          <w:p w14:paraId="1DDBE02D" w14:textId="77777777" w:rsidR="00392895" w:rsidRPr="00FE541D" w:rsidRDefault="00392895" w:rsidP="00255213">
            <w:pPr>
              <w:spacing w:line="100" w:lineRule="atLeast"/>
              <w:rPr>
                <w:b/>
              </w:rPr>
            </w:pPr>
            <w:r w:rsidRPr="00FE541D">
              <w:rPr>
                <w:b/>
              </w:rPr>
              <w:t>3. Лагерная спартакиада.</w:t>
            </w:r>
          </w:p>
          <w:p w14:paraId="1733D340" w14:textId="77777777" w:rsidR="00392895" w:rsidRPr="009713D2" w:rsidRDefault="00392895" w:rsidP="00255213">
            <w:pPr>
              <w:spacing w:line="100" w:lineRule="atLeast"/>
              <w:rPr>
                <w:bCs/>
              </w:rPr>
            </w:pPr>
            <w:r w:rsidRPr="009713D2">
              <w:rPr>
                <w:bCs/>
              </w:rPr>
              <w:t>4.Видеосалон.Урок безопасности.</w:t>
            </w:r>
          </w:p>
          <w:p w14:paraId="3A3BFADE" w14:textId="77777777" w:rsidR="00392895" w:rsidRDefault="00392895" w:rsidP="00255213">
            <w:pPr>
              <w:spacing w:line="100" w:lineRule="atLeast"/>
              <w:rPr>
                <w:bCs/>
              </w:rPr>
            </w:pPr>
            <w:r w:rsidRPr="009713D2">
              <w:rPr>
                <w:bCs/>
              </w:rPr>
              <w:t>5.</w:t>
            </w:r>
            <w:r>
              <w:rPr>
                <w:bCs/>
              </w:rPr>
              <w:t xml:space="preserve"> «Экологическое расследование, экологическая экспертиза». Устный журнал</w:t>
            </w:r>
          </w:p>
          <w:p w14:paraId="2A13EE77" w14:textId="77777777" w:rsidR="00392895" w:rsidRDefault="00392895" w:rsidP="00255213">
            <w:pPr>
              <w:spacing w:line="100" w:lineRule="atLeast"/>
              <w:rPr>
                <w:bCs/>
              </w:rPr>
            </w:pPr>
            <w:r>
              <w:rPr>
                <w:bCs/>
              </w:rPr>
              <w:t>6. В стране занимательной математики</w:t>
            </w:r>
          </w:p>
          <w:p w14:paraId="59B02093" w14:textId="77777777" w:rsidR="00392895" w:rsidRPr="009713D2" w:rsidRDefault="00392895" w:rsidP="00255213">
            <w:pPr>
              <w:spacing w:line="100" w:lineRule="atLeast"/>
              <w:rPr>
                <w:bCs/>
              </w:rPr>
            </w:pPr>
            <w:r>
              <w:rPr>
                <w:bCs/>
              </w:rPr>
              <w:t>7. Азбука дорожной безопасности</w:t>
            </w:r>
          </w:p>
          <w:p w14:paraId="54DE7CF8" w14:textId="77777777" w:rsidR="00392895" w:rsidRPr="009713D2" w:rsidRDefault="00392895" w:rsidP="00255213">
            <w:pPr>
              <w:spacing w:line="100" w:lineRule="atLeast"/>
              <w:rPr>
                <w:bCs/>
              </w:rPr>
            </w:pPr>
            <w:r>
              <w:rPr>
                <w:bCs/>
              </w:rPr>
              <w:t>8</w:t>
            </w:r>
            <w:r w:rsidRPr="009713D2">
              <w:rPr>
                <w:bCs/>
              </w:rPr>
              <w:t>.Итог дня «Время впечатлений»</w:t>
            </w:r>
          </w:p>
        </w:tc>
        <w:tc>
          <w:tcPr>
            <w:tcW w:w="1179" w:type="dxa"/>
          </w:tcPr>
          <w:p w14:paraId="766D2090" w14:textId="77777777" w:rsidR="00392895" w:rsidRPr="009713D2" w:rsidRDefault="00392895" w:rsidP="00255213">
            <w:pPr>
              <w:spacing w:line="100" w:lineRule="atLeast"/>
              <w:rPr>
                <w:bCs/>
              </w:rPr>
            </w:pPr>
            <w:r>
              <w:rPr>
                <w:bCs/>
              </w:rPr>
              <w:t>3 июня</w:t>
            </w:r>
          </w:p>
        </w:tc>
        <w:tc>
          <w:tcPr>
            <w:tcW w:w="2358" w:type="dxa"/>
          </w:tcPr>
          <w:p w14:paraId="538738C9" w14:textId="77777777" w:rsidR="00392895" w:rsidRDefault="00392895" w:rsidP="00255213">
            <w:pPr>
              <w:spacing w:line="100" w:lineRule="atLeast"/>
              <w:rPr>
                <w:bCs/>
              </w:rPr>
            </w:pPr>
            <w:r>
              <w:rPr>
                <w:bCs/>
              </w:rPr>
              <w:t>Начальник лагеря,</w:t>
            </w:r>
          </w:p>
          <w:p w14:paraId="059A5642" w14:textId="77777777" w:rsidR="00392895" w:rsidRDefault="00392895" w:rsidP="00255213">
            <w:pPr>
              <w:spacing w:line="100" w:lineRule="atLeast"/>
              <w:rPr>
                <w:bCs/>
              </w:rPr>
            </w:pPr>
            <w:r>
              <w:rPr>
                <w:bCs/>
              </w:rPr>
              <w:t>воспитатели, вожатая,</w:t>
            </w:r>
          </w:p>
          <w:p w14:paraId="0CEBD049" w14:textId="77777777" w:rsidR="00392895" w:rsidRDefault="00392895" w:rsidP="00255213">
            <w:pPr>
              <w:spacing w:line="100" w:lineRule="atLeast"/>
              <w:rPr>
                <w:bCs/>
              </w:rPr>
            </w:pPr>
            <w:r w:rsidRPr="00FE541D">
              <w:rPr>
                <w:b/>
              </w:rPr>
              <w:t>учитель физкультуры</w:t>
            </w:r>
            <w:r>
              <w:rPr>
                <w:bCs/>
              </w:rPr>
              <w:t>,</w:t>
            </w:r>
          </w:p>
          <w:p w14:paraId="4DA23DBC" w14:textId="77777777" w:rsidR="00392895" w:rsidRPr="00FE541D" w:rsidRDefault="00392895" w:rsidP="00255213">
            <w:pPr>
              <w:spacing w:line="100" w:lineRule="atLeast"/>
              <w:rPr>
                <w:bCs/>
              </w:rPr>
            </w:pPr>
            <w:r w:rsidRPr="00FE541D">
              <w:rPr>
                <w:bCs/>
              </w:rPr>
              <w:t>заведующая библиотекой села</w:t>
            </w:r>
          </w:p>
          <w:p w14:paraId="64273E7F" w14:textId="77777777" w:rsidR="00392895" w:rsidRPr="009713D2" w:rsidRDefault="00392895" w:rsidP="00255213">
            <w:pPr>
              <w:spacing w:line="100" w:lineRule="atLeast"/>
              <w:rPr>
                <w:bCs/>
              </w:rPr>
            </w:pPr>
          </w:p>
        </w:tc>
      </w:tr>
      <w:tr w:rsidR="00392895" w:rsidRPr="009713D2" w14:paraId="55E873AC" w14:textId="77777777" w:rsidTr="00255213">
        <w:trPr>
          <w:trHeight w:val="2752"/>
        </w:trPr>
        <w:tc>
          <w:tcPr>
            <w:tcW w:w="362" w:type="dxa"/>
          </w:tcPr>
          <w:p w14:paraId="0EE531F2" w14:textId="77777777" w:rsidR="00392895" w:rsidRPr="009713D2" w:rsidRDefault="00392895" w:rsidP="00255213">
            <w:pPr>
              <w:spacing w:line="100" w:lineRule="atLeast"/>
              <w:rPr>
                <w:bCs/>
              </w:rPr>
            </w:pPr>
            <w:r w:rsidRPr="009713D2">
              <w:rPr>
                <w:bCs/>
              </w:rPr>
              <w:lastRenderedPageBreak/>
              <w:t>7</w:t>
            </w:r>
          </w:p>
        </w:tc>
        <w:tc>
          <w:tcPr>
            <w:tcW w:w="2095" w:type="dxa"/>
          </w:tcPr>
          <w:p w14:paraId="09B9B8DB" w14:textId="77777777" w:rsidR="00392895" w:rsidRDefault="00392895" w:rsidP="00255213">
            <w:pPr>
              <w:spacing w:line="100" w:lineRule="atLeast"/>
              <w:rPr>
                <w:bCs/>
              </w:rPr>
            </w:pPr>
            <w:r w:rsidRPr="009713D2">
              <w:rPr>
                <w:bCs/>
              </w:rPr>
              <w:t xml:space="preserve"> </w:t>
            </w:r>
          </w:p>
          <w:p w14:paraId="34F555EB" w14:textId="77777777" w:rsidR="00392895" w:rsidRDefault="00392895" w:rsidP="00255213">
            <w:pPr>
              <w:spacing w:line="100" w:lineRule="atLeast"/>
              <w:rPr>
                <w:bCs/>
              </w:rPr>
            </w:pPr>
            <w:r>
              <w:rPr>
                <w:bCs/>
              </w:rPr>
              <w:t>«Планета Первых</w:t>
            </w:r>
            <w:r w:rsidRPr="009713D2">
              <w:rPr>
                <w:bCs/>
              </w:rPr>
              <w:t>»</w:t>
            </w:r>
          </w:p>
          <w:p w14:paraId="42EDE03A" w14:textId="77777777" w:rsidR="00392895" w:rsidRPr="009713D2" w:rsidRDefault="00392895" w:rsidP="00255213">
            <w:pPr>
              <w:spacing w:line="100" w:lineRule="atLeast"/>
              <w:rPr>
                <w:bCs/>
              </w:rPr>
            </w:pPr>
          </w:p>
        </w:tc>
        <w:tc>
          <w:tcPr>
            <w:tcW w:w="3928" w:type="dxa"/>
          </w:tcPr>
          <w:p w14:paraId="3ABFF254" w14:textId="77777777" w:rsidR="00392895" w:rsidRDefault="00392895" w:rsidP="00255213">
            <w:pPr>
              <w:spacing w:line="100" w:lineRule="atLeast"/>
              <w:rPr>
                <w:bCs/>
              </w:rPr>
            </w:pPr>
            <w:r w:rsidRPr="009713D2">
              <w:rPr>
                <w:bCs/>
              </w:rPr>
              <w:t>1.Спасибо зарядке-Здоровье в порядке!</w:t>
            </w:r>
          </w:p>
          <w:p w14:paraId="70C05183" w14:textId="77777777" w:rsidR="00392895" w:rsidRPr="0035279E" w:rsidRDefault="00392895" w:rsidP="00255213">
            <w:pPr>
              <w:spacing w:line="100" w:lineRule="atLeast"/>
              <w:rPr>
                <w:b/>
              </w:rPr>
            </w:pPr>
            <w:r w:rsidRPr="0035279E">
              <w:rPr>
                <w:b/>
              </w:rPr>
              <w:t>2. Спортивная игра «Зов джунглей»</w:t>
            </w:r>
          </w:p>
          <w:p w14:paraId="1D03F5FE" w14:textId="77777777" w:rsidR="00392895" w:rsidRPr="0035279E" w:rsidRDefault="00392895" w:rsidP="00255213">
            <w:pPr>
              <w:spacing w:line="100" w:lineRule="atLeast"/>
              <w:rPr>
                <w:b/>
              </w:rPr>
            </w:pPr>
            <w:r w:rsidRPr="0035279E">
              <w:rPr>
                <w:b/>
              </w:rPr>
              <w:t>3. КТД « Герб лагеря»</w:t>
            </w:r>
          </w:p>
          <w:p w14:paraId="3C00DE3A" w14:textId="77777777" w:rsidR="00392895" w:rsidRDefault="00392895" w:rsidP="00255213">
            <w:pPr>
              <w:spacing w:line="100" w:lineRule="atLeast"/>
              <w:rPr>
                <w:b/>
              </w:rPr>
            </w:pPr>
            <w:r w:rsidRPr="0035279E">
              <w:rPr>
                <w:b/>
              </w:rPr>
              <w:t>4. Конкурс рисунков на асфальте «Радуга разноцветных мелков»</w:t>
            </w:r>
          </w:p>
          <w:p w14:paraId="085A1F74" w14:textId="77777777" w:rsidR="00392895" w:rsidRDefault="00392895" w:rsidP="00255213">
            <w:pPr>
              <w:spacing w:line="100" w:lineRule="atLeast"/>
              <w:rPr>
                <w:bCs/>
              </w:rPr>
            </w:pPr>
            <w:r w:rsidRPr="00B852D1">
              <w:rPr>
                <w:bCs/>
              </w:rPr>
              <w:t>5. «Заплети берёзке косу» фольклорный праздник</w:t>
            </w:r>
          </w:p>
          <w:p w14:paraId="04756A74" w14:textId="77777777" w:rsidR="00392895" w:rsidRDefault="00392895" w:rsidP="00255213">
            <w:pPr>
              <w:spacing w:line="100" w:lineRule="atLeast"/>
              <w:rPr>
                <w:bCs/>
              </w:rPr>
            </w:pPr>
            <w:r>
              <w:rPr>
                <w:bCs/>
              </w:rPr>
              <w:t>6. В стране занимательной математики</w:t>
            </w:r>
          </w:p>
          <w:p w14:paraId="2781984B" w14:textId="77777777" w:rsidR="00392895" w:rsidRPr="00B852D1" w:rsidRDefault="00392895" w:rsidP="00255213">
            <w:pPr>
              <w:spacing w:line="100" w:lineRule="atLeast"/>
              <w:rPr>
                <w:bCs/>
              </w:rPr>
            </w:pPr>
            <w:r>
              <w:rPr>
                <w:bCs/>
              </w:rPr>
              <w:t>7. Азбука дорожной безопасности</w:t>
            </w:r>
          </w:p>
          <w:p w14:paraId="31BC38E8" w14:textId="77777777" w:rsidR="00392895" w:rsidRPr="009713D2" w:rsidRDefault="00392895" w:rsidP="00255213">
            <w:pPr>
              <w:spacing w:line="100" w:lineRule="atLeast"/>
              <w:rPr>
                <w:bCs/>
              </w:rPr>
            </w:pPr>
            <w:r>
              <w:rPr>
                <w:bCs/>
              </w:rPr>
              <w:t>8</w:t>
            </w:r>
            <w:r w:rsidRPr="009713D2">
              <w:rPr>
                <w:bCs/>
              </w:rPr>
              <w:t>.Итог дня «Время впечатлений»</w:t>
            </w:r>
          </w:p>
        </w:tc>
        <w:tc>
          <w:tcPr>
            <w:tcW w:w="1179" w:type="dxa"/>
          </w:tcPr>
          <w:p w14:paraId="1CDFF6F2" w14:textId="77777777" w:rsidR="00392895" w:rsidRPr="009713D2" w:rsidRDefault="00392895" w:rsidP="00255213">
            <w:pPr>
              <w:spacing w:line="100" w:lineRule="atLeast"/>
              <w:rPr>
                <w:bCs/>
              </w:rPr>
            </w:pPr>
            <w:r>
              <w:rPr>
                <w:bCs/>
              </w:rPr>
              <w:t>4 июня</w:t>
            </w:r>
          </w:p>
        </w:tc>
        <w:tc>
          <w:tcPr>
            <w:tcW w:w="2358" w:type="dxa"/>
          </w:tcPr>
          <w:p w14:paraId="57117383" w14:textId="77777777" w:rsidR="00392895" w:rsidRDefault="00392895" w:rsidP="00255213">
            <w:pPr>
              <w:spacing w:line="100" w:lineRule="atLeast"/>
              <w:rPr>
                <w:bCs/>
              </w:rPr>
            </w:pPr>
            <w:r>
              <w:rPr>
                <w:bCs/>
              </w:rPr>
              <w:t>Начальник лагеря</w:t>
            </w:r>
          </w:p>
          <w:p w14:paraId="53893B03" w14:textId="77777777" w:rsidR="00392895" w:rsidRDefault="00392895" w:rsidP="00255213">
            <w:pPr>
              <w:spacing w:line="100" w:lineRule="atLeast"/>
              <w:rPr>
                <w:bCs/>
              </w:rPr>
            </w:pPr>
            <w:r>
              <w:rPr>
                <w:bCs/>
              </w:rPr>
              <w:t>Советник по воспитанию,</w:t>
            </w:r>
          </w:p>
          <w:p w14:paraId="52A9B46F" w14:textId="77777777" w:rsidR="00392895" w:rsidRDefault="00392895" w:rsidP="00255213">
            <w:pPr>
              <w:spacing w:line="100" w:lineRule="atLeast"/>
              <w:rPr>
                <w:bCs/>
              </w:rPr>
            </w:pPr>
            <w:r>
              <w:rPr>
                <w:bCs/>
              </w:rPr>
              <w:t>воспитатели</w:t>
            </w:r>
          </w:p>
          <w:p w14:paraId="537BF811" w14:textId="77777777" w:rsidR="00392895" w:rsidRPr="009713D2" w:rsidRDefault="00392895" w:rsidP="00255213">
            <w:pPr>
              <w:spacing w:line="100" w:lineRule="atLeast"/>
              <w:rPr>
                <w:bCs/>
              </w:rPr>
            </w:pPr>
            <w:r>
              <w:rPr>
                <w:bCs/>
              </w:rPr>
              <w:t>работники СК</w:t>
            </w:r>
          </w:p>
        </w:tc>
      </w:tr>
      <w:tr w:rsidR="00392895" w:rsidRPr="009713D2" w14:paraId="7D390311" w14:textId="77777777" w:rsidTr="00255213">
        <w:trPr>
          <w:trHeight w:val="2465"/>
        </w:trPr>
        <w:tc>
          <w:tcPr>
            <w:tcW w:w="362" w:type="dxa"/>
          </w:tcPr>
          <w:p w14:paraId="51AA82F9" w14:textId="77777777" w:rsidR="00392895" w:rsidRPr="009713D2" w:rsidRDefault="00392895" w:rsidP="00255213">
            <w:pPr>
              <w:spacing w:line="100" w:lineRule="atLeast"/>
              <w:rPr>
                <w:bCs/>
              </w:rPr>
            </w:pPr>
            <w:r w:rsidRPr="009713D2">
              <w:rPr>
                <w:bCs/>
              </w:rPr>
              <w:t>8</w:t>
            </w:r>
          </w:p>
        </w:tc>
        <w:tc>
          <w:tcPr>
            <w:tcW w:w="2095" w:type="dxa"/>
          </w:tcPr>
          <w:p w14:paraId="156F5D1B" w14:textId="77777777" w:rsidR="00392895" w:rsidRDefault="00392895" w:rsidP="00255213">
            <w:pPr>
              <w:spacing w:line="100" w:lineRule="atLeast"/>
              <w:rPr>
                <w:bCs/>
              </w:rPr>
            </w:pPr>
          </w:p>
          <w:p w14:paraId="6C5395B2" w14:textId="77777777" w:rsidR="00392895" w:rsidRDefault="00392895" w:rsidP="00255213">
            <w:pPr>
              <w:spacing w:line="100" w:lineRule="atLeast"/>
              <w:rPr>
                <w:bCs/>
              </w:rPr>
            </w:pPr>
            <w:r>
              <w:rPr>
                <w:bCs/>
              </w:rPr>
              <w:t>«Сказочная планета»</w:t>
            </w:r>
          </w:p>
          <w:p w14:paraId="5DA2B30A" w14:textId="77777777" w:rsidR="00392895" w:rsidRPr="009713D2" w:rsidRDefault="00392895" w:rsidP="00255213">
            <w:pPr>
              <w:spacing w:line="100" w:lineRule="atLeast"/>
              <w:rPr>
                <w:bCs/>
              </w:rPr>
            </w:pPr>
          </w:p>
        </w:tc>
        <w:tc>
          <w:tcPr>
            <w:tcW w:w="3928" w:type="dxa"/>
          </w:tcPr>
          <w:p w14:paraId="45BB7DB2" w14:textId="77777777" w:rsidR="00392895" w:rsidRDefault="00392895" w:rsidP="00255213">
            <w:pPr>
              <w:spacing w:line="100" w:lineRule="atLeast"/>
              <w:rPr>
                <w:bCs/>
              </w:rPr>
            </w:pPr>
            <w:r w:rsidRPr="009713D2">
              <w:rPr>
                <w:bCs/>
              </w:rPr>
              <w:t>1.Спасибо зарядке-Здоровье в порядке!</w:t>
            </w:r>
          </w:p>
          <w:p w14:paraId="44D1E131" w14:textId="77777777" w:rsidR="00392895" w:rsidRPr="009713D2" w:rsidRDefault="00392895" w:rsidP="00255213">
            <w:pPr>
              <w:spacing w:line="100" w:lineRule="atLeast"/>
              <w:rPr>
                <w:bCs/>
              </w:rPr>
            </w:pPr>
            <w:r>
              <w:rPr>
                <w:bCs/>
              </w:rPr>
              <w:t>2. Игры на воздухе. Лапта</w:t>
            </w:r>
          </w:p>
          <w:p w14:paraId="42B8F23D" w14:textId="77777777" w:rsidR="00392895" w:rsidRPr="00E976CA" w:rsidRDefault="00392895" w:rsidP="00255213">
            <w:pPr>
              <w:spacing w:line="100" w:lineRule="atLeast"/>
              <w:rPr>
                <w:b/>
              </w:rPr>
            </w:pPr>
            <w:r>
              <w:rPr>
                <w:b/>
              </w:rPr>
              <w:t>3</w:t>
            </w:r>
            <w:r w:rsidRPr="00E976CA">
              <w:rPr>
                <w:b/>
              </w:rPr>
              <w:t>.Минутка здоровья «Сказки о здоровье»</w:t>
            </w:r>
          </w:p>
          <w:p w14:paraId="4C31D50B" w14:textId="77777777" w:rsidR="00392895" w:rsidRPr="00E976CA" w:rsidRDefault="00392895" w:rsidP="00255213">
            <w:pPr>
              <w:spacing w:line="100" w:lineRule="atLeast"/>
              <w:rPr>
                <w:b/>
              </w:rPr>
            </w:pPr>
            <w:r>
              <w:rPr>
                <w:b/>
              </w:rPr>
              <w:t>4</w:t>
            </w:r>
            <w:r w:rsidRPr="00E976CA">
              <w:rPr>
                <w:b/>
              </w:rPr>
              <w:t>.Конкурс рисунков «В стране сказок»</w:t>
            </w:r>
          </w:p>
          <w:p w14:paraId="2EC6DA65" w14:textId="77777777" w:rsidR="00392895" w:rsidRDefault="00392895" w:rsidP="00255213">
            <w:pPr>
              <w:spacing w:line="100" w:lineRule="atLeast"/>
              <w:rPr>
                <w:b/>
              </w:rPr>
            </w:pPr>
            <w:r w:rsidRPr="00E976CA">
              <w:rPr>
                <w:b/>
              </w:rPr>
              <w:t>5.Инсценирование сказки.</w:t>
            </w:r>
          </w:p>
          <w:p w14:paraId="1DB50E8A" w14:textId="77777777" w:rsidR="00392895" w:rsidRPr="005608A9" w:rsidRDefault="00392895" w:rsidP="00255213">
            <w:pPr>
              <w:spacing w:line="100" w:lineRule="atLeast"/>
              <w:rPr>
                <w:bCs/>
              </w:rPr>
            </w:pPr>
            <w:r>
              <w:rPr>
                <w:b/>
              </w:rPr>
              <w:t>6.</w:t>
            </w:r>
            <w:r>
              <w:rPr>
                <w:bCs/>
              </w:rPr>
              <w:t xml:space="preserve"> КВН « по страницам сказок»</w:t>
            </w:r>
          </w:p>
          <w:p w14:paraId="45FB804D" w14:textId="77777777" w:rsidR="00392895" w:rsidRDefault="00392895" w:rsidP="00255213">
            <w:pPr>
              <w:spacing w:line="100" w:lineRule="atLeast"/>
              <w:rPr>
                <w:bCs/>
              </w:rPr>
            </w:pPr>
            <w:r>
              <w:rPr>
                <w:b/>
              </w:rPr>
              <w:t>7</w:t>
            </w:r>
            <w:r>
              <w:rPr>
                <w:bCs/>
              </w:rPr>
              <w:t>. В стране занимательной математики</w:t>
            </w:r>
          </w:p>
          <w:p w14:paraId="5C75DE57" w14:textId="77777777" w:rsidR="00392895" w:rsidRPr="00AB48A1" w:rsidRDefault="00392895" w:rsidP="00255213">
            <w:pPr>
              <w:spacing w:line="100" w:lineRule="atLeast"/>
              <w:rPr>
                <w:bCs/>
              </w:rPr>
            </w:pPr>
            <w:r>
              <w:rPr>
                <w:bCs/>
              </w:rPr>
              <w:t>8. Азбука дорожной безопасности</w:t>
            </w:r>
          </w:p>
          <w:p w14:paraId="30DF9DAD" w14:textId="77777777" w:rsidR="00392895" w:rsidRPr="009713D2" w:rsidRDefault="00392895" w:rsidP="00255213">
            <w:pPr>
              <w:spacing w:line="100" w:lineRule="atLeast"/>
              <w:rPr>
                <w:bCs/>
              </w:rPr>
            </w:pPr>
            <w:r>
              <w:rPr>
                <w:bCs/>
              </w:rPr>
              <w:t>9</w:t>
            </w:r>
            <w:r w:rsidRPr="009713D2">
              <w:rPr>
                <w:bCs/>
              </w:rPr>
              <w:t>.Итог дня «Время впечатлений»</w:t>
            </w:r>
          </w:p>
        </w:tc>
        <w:tc>
          <w:tcPr>
            <w:tcW w:w="1179" w:type="dxa"/>
          </w:tcPr>
          <w:p w14:paraId="0DB0C92C" w14:textId="77777777" w:rsidR="00392895" w:rsidRPr="009713D2" w:rsidRDefault="00392895" w:rsidP="00255213">
            <w:pPr>
              <w:spacing w:line="100" w:lineRule="atLeast"/>
              <w:rPr>
                <w:bCs/>
              </w:rPr>
            </w:pPr>
            <w:r>
              <w:rPr>
                <w:bCs/>
              </w:rPr>
              <w:t>5 июня</w:t>
            </w:r>
          </w:p>
        </w:tc>
        <w:tc>
          <w:tcPr>
            <w:tcW w:w="2358" w:type="dxa"/>
          </w:tcPr>
          <w:p w14:paraId="52224FDC" w14:textId="77777777" w:rsidR="00392895" w:rsidRDefault="00392895" w:rsidP="00255213">
            <w:pPr>
              <w:spacing w:line="100" w:lineRule="atLeast"/>
              <w:rPr>
                <w:bCs/>
              </w:rPr>
            </w:pPr>
            <w:r>
              <w:rPr>
                <w:bCs/>
              </w:rPr>
              <w:t>Начальник лагеря,</w:t>
            </w:r>
          </w:p>
          <w:p w14:paraId="095E9194" w14:textId="77777777" w:rsidR="00392895" w:rsidRDefault="00392895" w:rsidP="00255213">
            <w:pPr>
              <w:spacing w:line="100" w:lineRule="atLeast"/>
              <w:rPr>
                <w:bCs/>
              </w:rPr>
            </w:pPr>
            <w:r w:rsidRPr="000764CF">
              <w:rPr>
                <w:b/>
              </w:rPr>
              <w:t>воспитатели, вожатая</w:t>
            </w:r>
            <w:r>
              <w:rPr>
                <w:bCs/>
              </w:rPr>
              <w:t>,</w:t>
            </w:r>
          </w:p>
          <w:p w14:paraId="0C038867" w14:textId="77777777" w:rsidR="00392895" w:rsidRDefault="00392895" w:rsidP="00255213">
            <w:pPr>
              <w:spacing w:line="100" w:lineRule="atLeast"/>
              <w:rPr>
                <w:bCs/>
              </w:rPr>
            </w:pPr>
            <w:r w:rsidRPr="00E976CA">
              <w:rPr>
                <w:bCs/>
              </w:rPr>
              <w:t>учитель физкультуры</w:t>
            </w:r>
          </w:p>
          <w:p w14:paraId="7E947C47" w14:textId="77777777" w:rsidR="00392895" w:rsidRPr="00E976CA" w:rsidRDefault="00392895" w:rsidP="00255213">
            <w:pPr>
              <w:spacing w:line="100" w:lineRule="atLeast"/>
              <w:rPr>
                <w:bCs/>
              </w:rPr>
            </w:pPr>
            <w:r>
              <w:rPr>
                <w:bCs/>
              </w:rPr>
              <w:t>школьный библиотекарь</w:t>
            </w:r>
          </w:p>
          <w:p w14:paraId="2170BE16" w14:textId="77777777" w:rsidR="00392895" w:rsidRPr="009713D2" w:rsidRDefault="00392895" w:rsidP="00255213">
            <w:pPr>
              <w:spacing w:line="100" w:lineRule="atLeast"/>
              <w:rPr>
                <w:bCs/>
              </w:rPr>
            </w:pPr>
          </w:p>
        </w:tc>
      </w:tr>
      <w:tr w:rsidR="00392895" w:rsidRPr="009713D2" w14:paraId="60EE8902" w14:textId="77777777" w:rsidTr="00255213">
        <w:trPr>
          <w:trHeight w:val="2477"/>
        </w:trPr>
        <w:tc>
          <w:tcPr>
            <w:tcW w:w="362" w:type="dxa"/>
          </w:tcPr>
          <w:p w14:paraId="0F37A268" w14:textId="77777777" w:rsidR="00392895" w:rsidRPr="009713D2" w:rsidRDefault="00392895" w:rsidP="00255213">
            <w:pPr>
              <w:spacing w:line="100" w:lineRule="atLeast"/>
              <w:rPr>
                <w:bCs/>
              </w:rPr>
            </w:pPr>
            <w:r w:rsidRPr="009713D2">
              <w:rPr>
                <w:bCs/>
              </w:rPr>
              <w:t>9</w:t>
            </w:r>
          </w:p>
        </w:tc>
        <w:tc>
          <w:tcPr>
            <w:tcW w:w="2095" w:type="dxa"/>
          </w:tcPr>
          <w:p w14:paraId="645E33BD" w14:textId="77777777" w:rsidR="00392895" w:rsidRDefault="00392895" w:rsidP="00255213">
            <w:pPr>
              <w:spacing w:line="100" w:lineRule="atLeast"/>
              <w:rPr>
                <w:bCs/>
              </w:rPr>
            </w:pPr>
          </w:p>
          <w:p w14:paraId="0CF3D033" w14:textId="77777777" w:rsidR="00392895" w:rsidRDefault="00392895" w:rsidP="00255213">
            <w:pPr>
              <w:spacing w:line="100" w:lineRule="atLeast"/>
              <w:rPr>
                <w:bCs/>
              </w:rPr>
            </w:pPr>
            <w:r w:rsidRPr="009713D2">
              <w:rPr>
                <w:bCs/>
              </w:rPr>
              <w:t>«</w:t>
            </w:r>
            <w:r>
              <w:rPr>
                <w:bCs/>
              </w:rPr>
              <w:t xml:space="preserve">Планета у Лукоморья </w:t>
            </w:r>
            <w:r w:rsidRPr="009713D2">
              <w:rPr>
                <w:bCs/>
              </w:rPr>
              <w:t>»</w:t>
            </w:r>
          </w:p>
          <w:p w14:paraId="0086F5A5" w14:textId="77777777" w:rsidR="00392895" w:rsidRPr="009713D2" w:rsidRDefault="00392895" w:rsidP="00255213">
            <w:pPr>
              <w:spacing w:line="100" w:lineRule="atLeast"/>
              <w:rPr>
                <w:bCs/>
              </w:rPr>
            </w:pPr>
          </w:p>
        </w:tc>
        <w:tc>
          <w:tcPr>
            <w:tcW w:w="3928" w:type="dxa"/>
          </w:tcPr>
          <w:p w14:paraId="548A687F" w14:textId="77777777" w:rsidR="00392895" w:rsidRDefault="00392895" w:rsidP="00255213">
            <w:pPr>
              <w:spacing w:line="100" w:lineRule="atLeast"/>
              <w:rPr>
                <w:bCs/>
              </w:rPr>
            </w:pPr>
            <w:r w:rsidRPr="009713D2">
              <w:rPr>
                <w:bCs/>
              </w:rPr>
              <w:t>1.Спасибо зарядке-Здоровье в порядке!</w:t>
            </w:r>
          </w:p>
          <w:p w14:paraId="5CD7BAC2" w14:textId="77777777" w:rsidR="00392895" w:rsidRDefault="00392895" w:rsidP="00255213">
            <w:pPr>
              <w:spacing w:line="100" w:lineRule="atLeast"/>
              <w:rPr>
                <w:bCs/>
              </w:rPr>
            </w:pPr>
            <w:r>
              <w:rPr>
                <w:bCs/>
              </w:rPr>
              <w:t>2</w:t>
            </w:r>
            <w:r w:rsidRPr="009713D2">
              <w:rPr>
                <w:bCs/>
              </w:rPr>
              <w:t xml:space="preserve">.Минутка </w:t>
            </w:r>
            <w:r>
              <w:rPr>
                <w:bCs/>
              </w:rPr>
              <w:t>здоровья « У светофора нет каникул»</w:t>
            </w:r>
          </w:p>
          <w:p w14:paraId="5B249BFC" w14:textId="77777777" w:rsidR="00392895" w:rsidRDefault="00392895" w:rsidP="00255213">
            <w:pPr>
              <w:spacing w:line="100" w:lineRule="atLeast"/>
              <w:rPr>
                <w:bCs/>
              </w:rPr>
            </w:pPr>
            <w:r>
              <w:rPr>
                <w:bCs/>
              </w:rPr>
              <w:t>3. Игры на воздухе. Футбол</w:t>
            </w:r>
          </w:p>
          <w:p w14:paraId="268107E3" w14:textId="77777777" w:rsidR="00392895" w:rsidRPr="00BD5FF7" w:rsidRDefault="00392895" w:rsidP="00255213">
            <w:pPr>
              <w:spacing w:line="100" w:lineRule="atLeast"/>
              <w:rPr>
                <w:b/>
              </w:rPr>
            </w:pPr>
            <w:r w:rsidRPr="00BD5FF7">
              <w:rPr>
                <w:b/>
              </w:rPr>
              <w:t>4. «Пушкинский день» Просветительская программа</w:t>
            </w:r>
          </w:p>
          <w:p w14:paraId="3F18542D" w14:textId="77777777" w:rsidR="00392895" w:rsidRDefault="00392895" w:rsidP="00255213">
            <w:pPr>
              <w:spacing w:line="100" w:lineRule="atLeast"/>
              <w:rPr>
                <w:b/>
              </w:rPr>
            </w:pPr>
            <w:r w:rsidRPr="00BD5FF7">
              <w:rPr>
                <w:b/>
              </w:rPr>
              <w:t>5. Конкурс стихов А.С. Пушкина</w:t>
            </w:r>
          </w:p>
          <w:p w14:paraId="23620B7B" w14:textId="77777777" w:rsidR="00392895" w:rsidRPr="00AB48A1" w:rsidRDefault="00392895" w:rsidP="00255213">
            <w:pPr>
              <w:spacing w:line="100" w:lineRule="atLeast"/>
              <w:rPr>
                <w:bCs/>
              </w:rPr>
            </w:pPr>
            <w:r w:rsidRPr="00AB48A1">
              <w:rPr>
                <w:bCs/>
              </w:rPr>
              <w:t>6 В стране занимательной математики</w:t>
            </w:r>
          </w:p>
          <w:p w14:paraId="035F2BF4" w14:textId="77777777" w:rsidR="00392895" w:rsidRPr="009713D2" w:rsidRDefault="00392895" w:rsidP="00255213">
            <w:pPr>
              <w:spacing w:line="100" w:lineRule="atLeast"/>
              <w:rPr>
                <w:bCs/>
              </w:rPr>
            </w:pPr>
            <w:r>
              <w:rPr>
                <w:bCs/>
              </w:rPr>
              <w:t>7</w:t>
            </w:r>
            <w:r w:rsidRPr="009713D2">
              <w:rPr>
                <w:bCs/>
              </w:rPr>
              <w:t>.Итог дня «Время впечатлений»</w:t>
            </w:r>
          </w:p>
        </w:tc>
        <w:tc>
          <w:tcPr>
            <w:tcW w:w="1179" w:type="dxa"/>
          </w:tcPr>
          <w:p w14:paraId="7525E0F1" w14:textId="77777777" w:rsidR="00392895" w:rsidRPr="009713D2" w:rsidRDefault="00392895" w:rsidP="00255213">
            <w:pPr>
              <w:spacing w:line="100" w:lineRule="atLeast"/>
              <w:rPr>
                <w:bCs/>
              </w:rPr>
            </w:pPr>
            <w:r>
              <w:rPr>
                <w:bCs/>
              </w:rPr>
              <w:t>6 июня</w:t>
            </w:r>
          </w:p>
        </w:tc>
        <w:tc>
          <w:tcPr>
            <w:tcW w:w="2358" w:type="dxa"/>
          </w:tcPr>
          <w:p w14:paraId="49336B52" w14:textId="77777777" w:rsidR="00392895" w:rsidRDefault="00392895" w:rsidP="00255213">
            <w:pPr>
              <w:spacing w:line="100" w:lineRule="atLeast"/>
              <w:rPr>
                <w:bCs/>
              </w:rPr>
            </w:pPr>
            <w:r>
              <w:rPr>
                <w:bCs/>
              </w:rPr>
              <w:t>Начальник лагеря,</w:t>
            </w:r>
          </w:p>
          <w:p w14:paraId="54A906AC" w14:textId="77777777" w:rsidR="00392895" w:rsidRDefault="00392895" w:rsidP="00255213">
            <w:pPr>
              <w:spacing w:line="100" w:lineRule="atLeast"/>
              <w:rPr>
                <w:bCs/>
              </w:rPr>
            </w:pPr>
            <w:r w:rsidRPr="005F235F">
              <w:rPr>
                <w:b/>
              </w:rPr>
              <w:t>воспитатели, вожатая</w:t>
            </w:r>
            <w:r>
              <w:rPr>
                <w:bCs/>
              </w:rPr>
              <w:t>,</w:t>
            </w:r>
          </w:p>
          <w:p w14:paraId="7371E52C" w14:textId="77777777" w:rsidR="00392895" w:rsidRDefault="00392895" w:rsidP="00255213">
            <w:pPr>
              <w:spacing w:line="100" w:lineRule="atLeast"/>
              <w:rPr>
                <w:bCs/>
              </w:rPr>
            </w:pPr>
            <w:r>
              <w:rPr>
                <w:bCs/>
              </w:rPr>
              <w:t>учитель физкультуры,</w:t>
            </w:r>
          </w:p>
          <w:p w14:paraId="7371D061" w14:textId="77777777" w:rsidR="00392895" w:rsidRPr="000764CF" w:rsidRDefault="00392895" w:rsidP="00255213">
            <w:pPr>
              <w:spacing w:line="100" w:lineRule="atLeast"/>
              <w:rPr>
                <w:b/>
              </w:rPr>
            </w:pPr>
            <w:r w:rsidRPr="000764CF">
              <w:rPr>
                <w:b/>
              </w:rPr>
              <w:t>работники СК</w:t>
            </w:r>
          </w:p>
          <w:p w14:paraId="7053FBC4" w14:textId="77777777" w:rsidR="00392895" w:rsidRPr="009713D2" w:rsidRDefault="00392895" w:rsidP="00255213">
            <w:pPr>
              <w:spacing w:line="100" w:lineRule="atLeast"/>
              <w:rPr>
                <w:bCs/>
              </w:rPr>
            </w:pPr>
          </w:p>
        </w:tc>
      </w:tr>
      <w:tr w:rsidR="00392895" w:rsidRPr="009713D2" w14:paraId="7342B45D" w14:textId="77777777" w:rsidTr="00255213">
        <w:trPr>
          <w:trHeight w:val="2477"/>
        </w:trPr>
        <w:tc>
          <w:tcPr>
            <w:tcW w:w="362" w:type="dxa"/>
          </w:tcPr>
          <w:p w14:paraId="3A0B06D7" w14:textId="77777777" w:rsidR="00392895" w:rsidRPr="009713D2" w:rsidRDefault="00392895" w:rsidP="00255213">
            <w:pPr>
              <w:spacing w:line="100" w:lineRule="atLeast"/>
              <w:rPr>
                <w:bCs/>
              </w:rPr>
            </w:pPr>
            <w:r w:rsidRPr="009713D2">
              <w:rPr>
                <w:bCs/>
              </w:rPr>
              <w:t>10</w:t>
            </w:r>
          </w:p>
        </w:tc>
        <w:tc>
          <w:tcPr>
            <w:tcW w:w="2095" w:type="dxa"/>
          </w:tcPr>
          <w:p w14:paraId="54123C46" w14:textId="77777777" w:rsidR="00392895" w:rsidRDefault="00392895" w:rsidP="00255213">
            <w:pPr>
              <w:spacing w:line="100" w:lineRule="atLeast"/>
              <w:rPr>
                <w:bCs/>
              </w:rPr>
            </w:pPr>
          </w:p>
          <w:p w14:paraId="5A9F1EEC" w14:textId="77777777" w:rsidR="00392895" w:rsidRPr="009713D2" w:rsidRDefault="00392895" w:rsidP="00255213">
            <w:pPr>
              <w:spacing w:line="100" w:lineRule="atLeast"/>
              <w:rPr>
                <w:bCs/>
              </w:rPr>
            </w:pPr>
            <w:r>
              <w:rPr>
                <w:bCs/>
              </w:rPr>
              <w:t>«Планета Звёздный час»</w:t>
            </w:r>
          </w:p>
        </w:tc>
        <w:tc>
          <w:tcPr>
            <w:tcW w:w="3928" w:type="dxa"/>
          </w:tcPr>
          <w:p w14:paraId="2572273E" w14:textId="77777777" w:rsidR="00392895" w:rsidRDefault="00392895" w:rsidP="00255213">
            <w:pPr>
              <w:spacing w:line="100" w:lineRule="atLeast"/>
              <w:rPr>
                <w:bCs/>
              </w:rPr>
            </w:pPr>
            <w:r w:rsidRPr="009713D2">
              <w:rPr>
                <w:bCs/>
              </w:rPr>
              <w:t>1.Спасибо зарядке-Здоровье в порядке!</w:t>
            </w:r>
          </w:p>
          <w:p w14:paraId="27583165" w14:textId="77777777" w:rsidR="00392895" w:rsidRDefault="00392895" w:rsidP="00255213">
            <w:pPr>
              <w:spacing w:line="100" w:lineRule="atLeast"/>
              <w:rPr>
                <w:bCs/>
              </w:rPr>
            </w:pPr>
            <w:r>
              <w:rPr>
                <w:bCs/>
              </w:rPr>
              <w:t>2. Игры на свежем воздухе. Найди клад.</w:t>
            </w:r>
          </w:p>
          <w:p w14:paraId="7D6BA82F" w14:textId="77777777" w:rsidR="00392895" w:rsidRDefault="00392895" w:rsidP="00255213">
            <w:pPr>
              <w:spacing w:line="100" w:lineRule="atLeast"/>
              <w:rPr>
                <w:b/>
              </w:rPr>
            </w:pPr>
            <w:r w:rsidRPr="00B27A5F">
              <w:rPr>
                <w:b/>
              </w:rPr>
              <w:t xml:space="preserve">3. Праздничное шоу « Мой </w:t>
            </w:r>
          </w:p>
          <w:p w14:paraId="262011A1" w14:textId="77777777" w:rsidR="00392895" w:rsidRDefault="00392895" w:rsidP="00255213">
            <w:pPr>
              <w:spacing w:line="100" w:lineRule="atLeast"/>
              <w:rPr>
                <w:b/>
              </w:rPr>
            </w:pPr>
            <w:r w:rsidRPr="00B27A5F">
              <w:rPr>
                <w:b/>
              </w:rPr>
              <w:t>звёздный час»</w:t>
            </w:r>
          </w:p>
          <w:p w14:paraId="37511F63" w14:textId="77777777" w:rsidR="00392895" w:rsidRDefault="00392895" w:rsidP="00255213">
            <w:pPr>
              <w:spacing w:line="100" w:lineRule="atLeast"/>
              <w:rPr>
                <w:bCs/>
              </w:rPr>
            </w:pPr>
            <w:r>
              <w:rPr>
                <w:b/>
              </w:rPr>
              <w:t xml:space="preserve">4. </w:t>
            </w:r>
            <w:r w:rsidRPr="00B852D1">
              <w:rPr>
                <w:bCs/>
              </w:rPr>
              <w:t>« Я- личность» тренинг</w:t>
            </w:r>
          </w:p>
          <w:p w14:paraId="3E2DE0E5" w14:textId="77777777" w:rsidR="00392895" w:rsidRDefault="00392895" w:rsidP="00255213">
            <w:pPr>
              <w:spacing w:line="100" w:lineRule="atLeast"/>
              <w:rPr>
                <w:bCs/>
              </w:rPr>
            </w:pPr>
            <w:r>
              <w:rPr>
                <w:bCs/>
              </w:rPr>
              <w:t>5. В стране занимательной математики</w:t>
            </w:r>
          </w:p>
          <w:p w14:paraId="0119996C" w14:textId="77777777" w:rsidR="00392895" w:rsidRPr="00B27A5F" w:rsidRDefault="00392895" w:rsidP="00255213">
            <w:pPr>
              <w:spacing w:line="100" w:lineRule="atLeast"/>
              <w:rPr>
                <w:b/>
              </w:rPr>
            </w:pPr>
            <w:r>
              <w:rPr>
                <w:bCs/>
              </w:rPr>
              <w:t>6. Азбука дорожной безопасности</w:t>
            </w:r>
          </w:p>
          <w:p w14:paraId="4E1F6ABF" w14:textId="77777777" w:rsidR="00392895" w:rsidRPr="009713D2" w:rsidRDefault="00392895" w:rsidP="00255213">
            <w:pPr>
              <w:spacing w:line="100" w:lineRule="atLeast"/>
              <w:rPr>
                <w:bCs/>
              </w:rPr>
            </w:pPr>
            <w:r>
              <w:rPr>
                <w:bCs/>
              </w:rPr>
              <w:t>7.</w:t>
            </w:r>
            <w:r w:rsidRPr="009713D2">
              <w:rPr>
                <w:bCs/>
              </w:rPr>
              <w:t xml:space="preserve"> Итог дня «Время впечатлений»</w:t>
            </w:r>
          </w:p>
        </w:tc>
        <w:tc>
          <w:tcPr>
            <w:tcW w:w="1179" w:type="dxa"/>
          </w:tcPr>
          <w:p w14:paraId="264F092A" w14:textId="77777777" w:rsidR="00392895" w:rsidRPr="009713D2" w:rsidRDefault="00392895" w:rsidP="00255213">
            <w:pPr>
              <w:spacing w:line="100" w:lineRule="atLeast"/>
              <w:rPr>
                <w:bCs/>
              </w:rPr>
            </w:pPr>
            <w:r>
              <w:rPr>
                <w:bCs/>
              </w:rPr>
              <w:t>7 июня</w:t>
            </w:r>
          </w:p>
        </w:tc>
        <w:tc>
          <w:tcPr>
            <w:tcW w:w="2358" w:type="dxa"/>
          </w:tcPr>
          <w:p w14:paraId="411F6527" w14:textId="77777777" w:rsidR="00392895" w:rsidRDefault="00392895" w:rsidP="00255213">
            <w:pPr>
              <w:spacing w:line="100" w:lineRule="atLeast"/>
              <w:rPr>
                <w:bCs/>
              </w:rPr>
            </w:pPr>
            <w:r>
              <w:rPr>
                <w:bCs/>
              </w:rPr>
              <w:t>Начальник лагеря,</w:t>
            </w:r>
          </w:p>
          <w:p w14:paraId="6C785B49" w14:textId="77777777" w:rsidR="00392895" w:rsidRDefault="00392895" w:rsidP="00255213">
            <w:pPr>
              <w:spacing w:line="100" w:lineRule="atLeast"/>
              <w:rPr>
                <w:bCs/>
              </w:rPr>
            </w:pPr>
            <w:r w:rsidRPr="000764CF">
              <w:rPr>
                <w:b/>
              </w:rPr>
              <w:t>воспитатели, вожатая</w:t>
            </w:r>
            <w:r>
              <w:rPr>
                <w:bCs/>
              </w:rPr>
              <w:t>,</w:t>
            </w:r>
          </w:p>
          <w:p w14:paraId="605302B8" w14:textId="77777777" w:rsidR="00392895" w:rsidRDefault="00392895" w:rsidP="00255213">
            <w:pPr>
              <w:spacing w:line="100" w:lineRule="atLeast"/>
              <w:rPr>
                <w:bCs/>
              </w:rPr>
            </w:pPr>
            <w:r w:rsidRPr="00E976CA">
              <w:rPr>
                <w:bCs/>
              </w:rPr>
              <w:t>учитель физкультуры</w:t>
            </w:r>
          </w:p>
          <w:p w14:paraId="6B9C28C7" w14:textId="77777777" w:rsidR="00392895" w:rsidRPr="00E976CA" w:rsidRDefault="00392895" w:rsidP="00255213">
            <w:pPr>
              <w:spacing w:line="100" w:lineRule="atLeast"/>
              <w:rPr>
                <w:bCs/>
              </w:rPr>
            </w:pPr>
            <w:r>
              <w:rPr>
                <w:bCs/>
              </w:rPr>
              <w:t>психолог</w:t>
            </w:r>
          </w:p>
          <w:p w14:paraId="60D555A0" w14:textId="77777777" w:rsidR="00392895" w:rsidRPr="009713D2" w:rsidRDefault="00392895" w:rsidP="00255213">
            <w:pPr>
              <w:spacing w:line="100" w:lineRule="atLeast"/>
              <w:rPr>
                <w:bCs/>
              </w:rPr>
            </w:pPr>
          </w:p>
        </w:tc>
      </w:tr>
      <w:tr w:rsidR="00392895" w:rsidRPr="009713D2" w14:paraId="4DC3B2F7" w14:textId="77777777" w:rsidTr="00255213">
        <w:trPr>
          <w:trHeight w:val="1101"/>
        </w:trPr>
        <w:tc>
          <w:tcPr>
            <w:tcW w:w="362" w:type="dxa"/>
          </w:tcPr>
          <w:p w14:paraId="610E3A6F" w14:textId="77777777" w:rsidR="00392895" w:rsidRPr="009713D2" w:rsidRDefault="00392895" w:rsidP="00255213">
            <w:pPr>
              <w:spacing w:line="100" w:lineRule="atLeast"/>
              <w:rPr>
                <w:bCs/>
              </w:rPr>
            </w:pPr>
            <w:r w:rsidRPr="009713D2">
              <w:rPr>
                <w:bCs/>
              </w:rPr>
              <w:t>11</w:t>
            </w:r>
          </w:p>
        </w:tc>
        <w:tc>
          <w:tcPr>
            <w:tcW w:w="2095" w:type="dxa"/>
          </w:tcPr>
          <w:p w14:paraId="79E4AED4" w14:textId="77777777" w:rsidR="00392895" w:rsidRDefault="00392895" w:rsidP="00255213">
            <w:pPr>
              <w:spacing w:line="100" w:lineRule="atLeast"/>
              <w:rPr>
                <w:bCs/>
              </w:rPr>
            </w:pPr>
          </w:p>
          <w:p w14:paraId="5513FA8B" w14:textId="77777777" w:rsidR="00392895" w:rsidRPr="009713D2" w:rsidRDefault="00392895" w:rsidP="00255213">
            <w:pPr>
              <w:spacing w:line="100" w:lineRule="atLeast"/>
              <w:rPr>
                <w:bCs/>
              </w:rPr>
            </w:pPr>
            <w:r>
              <w:rPr>
                <w:bCs/>
              </w:rPr>
              <w:t>« Планета Безопасности»</w:t>
            </w:r>
          </w:p>
        </w:tc>
        <w:tc>
          <w:tcPr>
            <w:tcW w:w="3928" w:type="dxa"/>
          </w:tcPr>
          <w:p w14:paraId="7A7F8653" w14:textId="77777777" w:rsidR="00392895" w:rsidRDefault="00392895" w:rsidP="00255213">
            <w:pPr>
              <w:spacing w:line="100" w:lineRule="atLeast"/>
              <w:rPr>
                <w:bCs/>
              </w:rPr>
            </w:pPr>
            <w:r w:rsidRPr="009713D2">
              <w:rPr>
                <w:bCs/>
              </w:rPr>
              <w:t>1.Спасибо зарядке-Здоровье в порядке!</w:t>
            </w:r>
          </w:p>
          <w:p w14:paraId="09512A92" w14:textId="77777777" w:rsidR="00392895" w:rsidRPr="00E976CA" w:rsidRDefault="00392895" w:rsidP="00255213">
            <w:pPr>
              <w:spacing w:line="100" w:lineRule="atLeast"/>
              <w:rPr>
                <w:b/>
              </w:rPr>
            </w:pPr>
            <w:r w:rsidRPr="00E976CA">
              <w:rPr>
                <w:b/>
              </w:rPr>
              <w:t>2. «Мой друг – велосипед» конкурсная программа на территории спортплощадки.</w:t>
            </w:r>
          </w:p>
          <w:p w14:paraId="09DAE5CE" w14:textId="77777777" w:rsidR="00392895" w:rsidRPr="00E976CA" w:rsidRDefault="00392895" w:rsidP="00255213">
            <w:pPr>
              <w:spacing w:line="100" w:lineRule="atLeast"/>
              <w:rPr>
                <w:b/>
              </w:rPr>
            </w:pPr>
            <w:r w:rsidRPr="00E976CA">
              <w:rPr>
                <w:b/>
              </w:rPr>
              <w:lastRenderedPageBreak/>
              <w:t>3. «Дорога, транспорт, пешеход» конкурс</w:t>
            </w:r>
          </w:p>
          <w:p w14:paraId="2DAEBD3E" w14:textId="77777777" w:rsidR="00392895" w:rsidRPr="00E976CA" w:rsidRDefault="00392895" w:rsidP="00255213">
            <w:pPr>
              <w:spacing w:line="100" w:lineRule="atLeast"/>
              <w:rPr>
                <w:b/>
              </w:rPr>
            </w:pPr>
            <w:r w:rsidRPr="00E976CA">
              <w:rPr>
                <w:b/>
              </w:rPr>
              <w:t>4.Игр</w:t>
            </w:r>
            <w:r>
              <w:rPr>
                <w:b/>
              </w:rPr>
              <w:t>а по станциям</w:t>
            </w:r>
            <w:r w:rsidRPr="00E976CA">
              <w:rPr>
                <w:b/>
              </w:rPr>
              <w:t xml:space="preserve"> «Школа выживания»</w:t>
            </w:r>
          </w:p>
          <w:p w14:paraId="239ED036" w14:textId="77777777" w:rsidR="00392895" w:rsidRDefault="00392895" w:rsidP="00255213">
            <w:pPr>
              <w:spacing w:line="100" w:lineRule="atLeast"/>
              <w:rPr>
                <w:bCs/>
              </w:rPr>
            </w:pPr>
            <w:r>
              <w:rPr>
                <w:bCs/>
              </w:rPr>
              <w:t>5.Шахматный турнир.</w:t>
            </w:r>
          </w:p>
          <w:p w14:paraId="1EA6758C" w14:textId="77777777" w:rsidR="00392895" w:rsidRDefault="00392895" w:rsidP="00255213">
            <w:pPr>
              <w:spacing w:line="100" w:lineRule="atLeast"/>
              <w:rPr>
                <w:bCs/>
              </w:rPr>
            </w:pPr>
            <w:r>
              <w:rPr>
                <w:bCs/>
              </w:rPr>
              <w:t>6 В стране занимательной математики</w:t>
            </w:r>
          </w:p>
          <w:p w14:paraId="72F82BBC" w14:textId="77777777" w:rsidR="00392895" w:rsidRPr="009713D2" w:rsidRDefault="00392895" w:rsidP="00255213">
            <w:pPr>
              <w:spacing w:line="100" w:lineRule="atLeast"/>
              <w:rPr>
                <w:bCs/>
              </w:rPr>
            </w:pPr>
            <w:r>
              <w:rPr>
                <w:bCs/>
              </w:rPr>
              <w:t>7</w:t>
            </w:r>
            <w:r w:rsidRPr="009713D2">
              <w:rPr>
                <w:bCs/>
              </w:rPr>
              <w:t xml:space="preserve"> Итог дня «Время впечатлений»</w:t>
            </w:r>
            <w:r>
              <w:rPr>
                <w:bCs/>
              </w:rPr>
              <w:t>.</w:t>
            </w:r>
          </w:p>
        </w:tc>
        <w:tc>
          <w:tcPr>
            <w:tcW w:w="1179" w:type="dxa"/>
          </w:tcPr>
          <w:p w14:paraId="35B2CE1F" w14:textId="77777777" w:rsidR="00392895" w:rsidRPr="009713D2" w:rsidRDefault="00392895" w:rsidP="00255213">
            <w:pPr>
              <w:spacing w:line="100" w:lineRule="atLeast"/>
              <w:rPr>
                <w:bCs/>
              </w:rPr>
            </w:pPr>
            <w:r>
              <w:rPr>
                <w:bCs/>
              </w:rPr>
              <w:lastRenderedPageBreak/>
              <w:t>10 июня</w:t>
            </w:r>
          </w:p>
        </w:tc>
        <w:tc>
          <w:tcPr>
            <w:tcW w:w="2358" w:type="dxa"/>
          </w:tcPr>
          <w:p w14:paraId="279A5ACC" w14:textId="77777777" w:rsidR="00392895" w:rsidRDefault="00392895" w:rsidP="00255213">
            <w:pPr>
              <w:spacing w:line="100" w:lineRule="atLeast"/>
              <w:rPr>
                <w:bCs/>
              </w:rPr>
            </w:pPr>
            <w:r>
              <w:rPr>
                <w:bCs/>
              </w:rPr>
              <w:t>Начальник лагеря,</w:t>
            </w:r>
          </w:p>
          <w:p w14:paraId="679A0E49" w14:textId="77777777" w:rsidR="00392895" w:rsidRDefault="00392895" w:rsidP="00255213">
            <w:pPr>
              <w:spacing w:line="100" w:lineRule="atLeast"/>
              <w:rPr>
                <w:bCs/>
              </w:rPr>
            </w:pPr>
            <w:r w:rsidRPr="000764CF">
              <w:rPr>
                <w:b/>
              </w:rPr>
              <w:t>воспитатели, вожатая</w:t>
            </w:r>
            <w:r>
              <w:rPr>
                <w:bCs/>
              </w:rPr>
              <w:t>,</w:t>
            </w:r>
          </w:p>
          <w:p w14:paraId="1C22FFFB" w14:textId="77777777" w:rsidR="00392895" w:rsidRPr="00E976CA" w:rsidRDefault="00392895" w:rsidP="00255213">
            <w:pPr>
              <w:spacing w:line="100" w:lineRule="atLeast"/>
              <w:rPr>
                <w:b/>
              </w:rPr>
            </w:pPr>
            <w:r w:rsidRPr="00E976CA">
              <w:rPr>
                <w:b/>
              </w:rPr>
              <w:t>учитель физкультуры</w:t>
            </w:r>
          </w:p>
          <w:p w14:paraId="05C30486" w14:textId="77777777" w:rsidR="00392895" w:rsidRDefault="00392895" w:rsidP="00255213">
            <w:pPr>
              <w:spacing w:line="100" w:lineRule="atLeast"/>
              <w:rPr>
                <w:bCs/>
              </w:rPr>
            </w:pPr>
          </w:p>
          <w:p w14:paraId="25912EF8" w14:textId="77777777" w:rsidR="00392895" w:rsidRPr="009713D2" w:rsidRDefault="00392895" w:rsidP="00255213">
            <w:pPr>
              <w:spacing w:line="100" w:lineRule="atLeast"/>
              <w:rPr>
                <w:bCs/>
              </w:rPr>
            </w:pPr>
          </w:p>
        </w:tc>
      </w:tr>
      <w:tr w:rsidR="00392895" w:rsidRPr="009713D2" w14:paraId="78849758" w14:textId="77777777" w:rsidTr="00255213">
        <w:trPr>
          <w:trHeight w:val="2477"/>
        </w:trPr>
        <w:tc>
          <w:tcPr>
            <w:tcW w:w="362" w:type="dxa"/>
          </w:tcPr>
          <w:p w14:paraId="67B58385" w14:textId="77777777" w:rsidR="00392895" w:rsidRPr="009713D2" w:rsidRDefault="00392895" w:rsidP="00255213">
            <w:pPr>
              <w:spacing w:line="100" w:lineRule="atLeast"/>
              <w:rPr>
                <w:bCs/>
              </w:rPr>
            </w:pPr>
            <w:r w:rsidRPr="009713D2">
              <w:rPr>
                <w:bCs/>
              </w:rPr>
              <w:lastRenderedPageBreak/>
              <w:t>12</w:t>
            </w:r>
          </w:p>
        </w:tc>
        <w:tc>
          <w:tcPr>
            <w:tcW w:w="2095" w:type="dxa"/>
          </w:tcPr>
          <w:p w14:paraId="398384B2" w14:textId="77777777" w:rsidR="00392895" w:rsidRDefault="00392895" w:rsidP="00255213">
            <w:pPr>
              <w:spacing w:line="100" w:lineRule="atLeast"/>
              <w:rPr>
                <w:bCs/>
              </w:rPr>
            </w:pPr>
          </w:p>
          <w:p w14:paraId="0586726A" w14:textId="77777777" w:rsidR="00392895" w:rsidRPr="009713D2" w:rsidRDefault="00392895" w:rsidP="00255213">
            <w:pPr>
              <w:spacing w:line="100" w:lineRule="atLeast"/>
              <w:rPr>
                <w:bCs/>
              </w:rPr>
            </w:pPr>
            <w:r>
              <w:rPr>
                <w:bCs/>
              </w:rPr>
              <w:t>«Планета Родная страна»</w:t>
            </w:r>
          </w:p>
        </w:tc>
        <w:tc>
          <w:tcPr>
            <w:tcW w:w="3928" w:type="dxa"/>
          </w:tcPr>
          <w:p w14:paraId="11E00681" w14:textId="77777777" w:rsidR="00392895" w:rsidRDefault="00392895" w:rsidP="00255213">
            <w:pPr>
              <w:spacing w:line="100" w:lineRule="atLeast"/>
              <w:rPr>
                <w:bCs/>
              </w:rPr>
            </w:pPr>
            <w:r w:rsidRPr="009713D2">
              <w:rPr>
                <w:bCs/>
              </w:rPr>
              <w:t>1.Спасибо зарядке-Здоровье в порядке!</w:t>
            </w:r>
          </w:p>
          <w:p w14:paraId="5A664CF7" w14:textId="77777777" w:rsidR="00392895" w:rsidRDefault="00392895" w:rsidP="00255213">
            <w:pPr>
              <w:spacing w:line="100" w:lineRule="atLeast"/>
              <w:rPr>
                <w:bCs/>
              </w:rPr>
            </w:pPr>
            <w:r>
              <w:rPr>
                <w:bCs/>
              </w:rPr>
              <w:t>2.Игра по станциям.</w:t>
            </w:r>
          </w:p>
          <w:p w14:paraId="21A39239" w14:textId="77777777" w:rsidR="00392895" w:rsidRPr="00E204BA" w:rsidRDefault="00392895" w:rsidP="00255213">
            <w:pPr>
              <w:spacing w:line="100" w:lineRule="atLeast"/>
              <w:rPr>
                <w:b/>
              </w:rPr>
            </w:pPr>
            <w:r w:rsidRPr="00E204BA">
              <w:rPr>
                <w:b/>
              </w:rPr>
              <w:t>3. «Русской истории славные лица» программа, посвящённая Дню России</w:t>
            </w:r>
          </w:p>
          <w:p w14:paraId="1B2D5D2A" w14:textId="77777777" w:rsidR="00392895" w:rsidRPr="00E204BA" w:rsidRDefault="00392895" w:rsidP="00255213">
            <w:pPr>
              <w:spacing w:line="100" w:lineRule="atLeast"/>
              <w:rPr>
                <w:b/>
              </w:rPr>
            </w:pPr>
            <w:r w:rsidRPr="00E204BA">
              <w:rPr>
                <w:b/>
              </w:rPr>
              <w:t>4. Конкурс рисунков « Края свои родные мы Родиной зовём»</w:t>
            </w:r>
          </w:p>
          <w:p w14:paraId="365BE089" w14:textId="77777777" w:rsidR="00392895" w:rsidRDefault="00392895" w:rsidP="00255213">
            <w:pPr>
              <w:spacing w:line="100" w:lineRule="atLeast"/>
              <w:rPr>
                <w:bCs/>
              </w:rPr>
            </w:pPr>
            <w:r>
              <w:rPr>
                <w:bCs/>
              </w:rPr>
              <w:t xml:space="preserve">5. Слёт </w:t>
            </w:r>
            <w:proofErr w:type="spellStart"/>
            <w:r>
              <w:rPr>
                <w:bCs/>
              </w:rPr>
              <w:t>туристят</w:t>
            </w:r>
            <w:proofErr w:type="spellEnd"/>
            <w:r>
              <w:rPr>
                <w:bCs/>
              </w:rPr>
              <w:t>. СЮТ</w:t>
            </w:r>
          </w:p>
          <w:p w14:paraId="7DC1BE29" w14:textId="77777777" w:rsidR="00392895" w:rsidRDefault="00392895" w:rsidP="00255213">
            <w:pPr>
              <w:spacing w:line="100" w:lineRule="atLeast"/>
              <w:rPr>
                <w:bCs/>
              </w:rPr>
            </w:pPr>
            <w:r>
              <w:rPr>
                <w:bCs/>
              </w:rPr>
              <w:t>6.В стране занимательной математики</w:t>
            </w:r>
          </w:p>
          <w:p w14:paraId="0CA9154C" w14:textId="77777777" w:rsidR="00392895" w:rsidRDefault="00392895" w:rsidP="00255213">
            <w:pPr>
              <w:spacing w:line="100" w:lineRule="atLeast"/>
              <w:rPr>
                <w:bCs/>
              </w:rPr>
            </w:pPr>
            <w:r>
              <w:rPr>
                <w:bCs/>
              </w:rPr>
              <w:t>7. Азбука дорожной безопасности</w:t>
            </w:r>
          </w:p>
          <w:p w14:paraId="4DA2B563" w14:textId="77777777" w:rsidR="00392895" w:rsidRPr="009713D2" w:rsidRDefault="00392895" w:rsidP="00255213">
            <w:pPr>
              <w:spacing w:line="100" w:lineRule="atLeast"/>
              <w:rPr>
                <w:bCs/>
              </w:rPr>
            </w:pPr>
            <w:r>
              <w:rPr>
                <w:bCs/>
              </w:rPr>
              <w:t>8.</w:t>
            </w:r>
            <w:r w:rsidRPr="009713D2">
              <w:rPr>
                <w:bCs/>
              </w:rPr>
              <w:t xml:space="preserve"> Итог дня «Время впечатлений»</w:t>
            </w:r>
          </w:p>
        </w:tc>
        <w:tc>
          <w:tcPr>
            <w:tcW w:w="1179" w:type="dxa"/>
          </w:tcPr>
          <w:p w14:paraId="76157A51" w14:textId="77777777" w:rsidR="00392895" w:rsidRPr="009713D2" w:rsidRDefault="00392895" w:rsidP="00255213">
            <w:pPr>
              <w:spacing w:line="100" w:lineRule="atLeast"/>
              <w:rPr>
                <w:bCs/>
              </w:rPr>
            </w:pPr>
            <w:r>
              <w:rPr>
                <w:bCs/>
              </w:rPr>
              <w:t>11 июня</w:t>
            </w:r>
          </w:p>
        </w:tc>
        <w:tc>
          <w:tcPr>
            <w:tcW w:w="2358" w:type="dxa"/>
          </w:tcPr>
          <w:p w14:paraId="31027016" w14:textId="77777777" w:rsidR="00392895" w:rsidRDefault="00392895" w:rsidP="00255213">
            <w:pPr>
              <w:spacing w:line="100" w:lineRule="atLeast"/>
              <w:rPr>
                <w:bCs/>
              </w:rPr>
            </w:pPr>
            <w:r>
              <w:rPr>
                <w:bCs/>
              </w:rPr>
              <w:t>Начальник лагеря,</w:t>
            </w:r>
          </w:p>
          <w:p w14:paraId="4592BCCE" w14:textId="77777777" w:rsidR="00392895" w:rsidRDefault="00392895" w:rsidP="00255213">
            <w:pPr>
              <w:spacing w:line="100" w:lineRule="atLeast"/>
              <w:rPr>
                <w:bCs/>
              </w:rPr>
            </w:pPr>
            <w:r w:rsidRPr="005F235F">
              <w:rPr>
                <w:b/>
              </w:rPr>
              <w:t>воспитатели, вожатая</w:t>
            </w:r>
            <w:r>
              <w:rPr>
                <w:bCs/>
              </w:rPr>
              <w:t>,</w:t>
            </w:r>
          </w:p>
          <w:p w14:paraId="2962093F" w14:textId="77777777" w:rsidR="00392895" w:rsidRDefault="00392895" w:rsidP="00255213">
            <w:pPr>
              <w:spacing w:line="100" w:lineRule="atLeast"/>
              <w:rPr>
                <w:bCs/>
              </w:rPr>
            </w:pPr>
            <w:r>
              <w:rPr>
                <w:bCs/>
              </w:rPr>
              <w:t>учитель физкультуры,</w:t>
            </w:r>
          </w:p>
          <w:p w14:paraId="31098AA2" w14:textId="77777777" w:rsidR="00392895" w:rsidRPr="000764CF" w:rsidRDefault="00392895" w:rsidP="00255213">
            <w:pPr>
              <w:spacing w:line="100" w:lineRule="atLeast"/>
              <w:rPr>
                <w:b/>
              </w:rPr>
            </w:pPr>
            <w:r w:rsidRPr="000764CF">
              <w:rPr>
                <w:b/>
              </w:rPr>
              <w:t>работники СК</w:t>
            </w:r>
          </w:p>
          <w:p w14:paraId="56182D09" w14:textId="77777777" w:rsidR="00392895" w:rsidRPr="009713D2" w:rsidRDefault="00392895" w:rsidP="00255213">
            <w:pPr>
              <w:spacing w:line="100" w:lineRule="atLeast"/>
              <w:rPr>
                <w:bCs/>
              </w:rPr>
            </w:pPr>
          </w:p>
        </w:tc>
      </w:tr>
      <w:tr w:rsidR="00392895" w:rsidRPr="009713D2" w14:paraId="1DA73A23" w14:textId="77777777" w:rsidTr="00255213">
        <w:trPr>
          <w:trHeight w:val="3291"/>
        </w:trPr>
        <w:tc>
          <w:tcPr>
            <w:tcW w:w="362" w:type="dxa"/>
          </w:tcPr>
          <w:p w14:paraId="11AF0C73" w14:textId="77777777" w:rsidR="00392895" w:rsidRPr="009713D2" w:rsidRDefault="00392895" w:rsidP="00255213">
            <w:pPr>
              <w:spacing w:line="100" w:lineRule="atLeast"/>
              <w:rPr>
                <w:bCs/>
              </w:rPr>
            </w:pPr>
            <w:r w:rsidRPr="009713D2">
              <w:rPr>
                <w:bCs/>
              </w:rPr>
              <w:t>13</w:t>
            </w:r>
          </w:p>
        </w:tc>
        <w:tc>
          <w:tcPr>
            <w:tcW w:w="2095" w:type="dxa"/>
          </w:tcPr>
          <w:p w14:paraId="037D4676" w14:textId="77777777" w:rsidR="00392895" w:rsidRDefault="00392895" w:rsidP="00255213">
            <w:pPr>
              <w:spacing w:line="100" w:lineRule="atLeast"/>
              <w:rPr>
                <w:bCs/>
              </w:rPr>
            </w:pPr>
          </w:p>
          <w:p w14:paraId="7804D68F" w14:textId="77777777" w:rsidR="00392895" w:rsidRPr="009713D2" w:rsidRDefault="00392895" w:rsidP="00255213">
            <w:pPr>
              <w:spacing w:line="100" w:lineRule="atLeast"/>
              <w:rPr>
                <w:bCs/>
              </w:rPr>
            </w:pPr>
            <w:r>
              <w:rPr>
                <w:bCs/>
              </w:rPr>
              <w:t>«Планета Театра»</w:t>
            </w:r>
          </w:p>
        </w:tc>
        <w:tc>
          <w:tcPr>
            <w:tcW w:w="3928" w:type="dxa"/>
          </w:tcPr>
          <w:p w14:paraId="6CA826E7" w14:textId="77777777" w:rsidR="00392895" w:rsidRDefault="00392895" w:rsidP="00255213">
            <w:pPr>
              <w:spacing w:line="100" w:lineRule="atLeast"/>
              <w:rPr>
                <w:bCs/>
              </w:rPr>
            </w:pPr>
            <w:r w:rsidRPr="009713D2">
              <w:rPr>
                <w:bCs/>
              </w:rPr>
              <w:t>1.Спасибо зарядке-Здоровье в порядке!</w:t>
            </w:r>
          </w:p>
          <w:p w14:paraId="09E96EF9" w14:textId="77777777" w:rsidR="00392895" w:rsidRDefault="00392895" w:rsidP="00255213">
            <w:pPr>
              <w:spacing w:line="100" w:lineRule="atLeast"/>
              <w:rPr>
                <w:bCs/>
              </w:rPr>
            </w:pPr>
            <w:r>
              <w:rPr>
                <w:bCs/>
              </w:rPr>
              <w:t>2. Весёлые старты</w:t>
            </w:r>
          </w:p>
          <w:p w14:paraId="5B52EE18" w14:textId="77777777" w:rsidR="00392895" w:rsidRPr="00E204BA" w:rsidRDefault="00392895" w:rsidP="00255213">
            <w:pPr>
              <w:spacing w:line="100" w:lineRule="atLeast"/>
              <w:rPr>
                <w:b/>
              </w:rPr>
            </w:pPr>
            <w:r w:rsidRPr="00E204BA">
              <w:rPr>
                <w:b/>
              </w:rPr>
              <w:t>3. Кукольный театр. Репетиции сказок.</w:t>
            </w:r>
          </w:p>
          <w:p w14:paraId="1784EBEF" w14:textId="77777777" w:rsidR="00392895" w:rsidRDefault="00392895" w:rsidP="00255213">
            <w:pPr>
              <w:spacing w:line="100" w:lineRule="atLeast"/>
              <w:rPr>
                <w:b/>
              </w:rPr>
            </w:pPr>
            <w:r w:rsidRPr="00E204BA">
              <w:rPr>
                <w:b/>
              </w:rPr>
              <w:t>4. Кукольный театр. Представление сказок «Репка» и « Теремок»</w:t>
            </w:r>
          </w:p>
          <w:p w14:paraId="615BE1CD" w14:textId="77777777" w:rsidR="00392895" w:rsidRPr="005608A9" w:rsidRDefault="00392895" w:rsidP="00255213">
            <w:pPr>
              <w:spacing w:line="100" w:lineRule="atLeast"/>
              <w:rPr>
                <w:bCs/>
              </w:rPr>
            </w:pPr>
            <w:r w:rsidRPr="005608A9">
              <w:rPr>
                <w:bCs/>
              </w:rPr>
              <w:t>5 Игра -соревнование</w:t>
            </w:r>
            <w:r>
              <w:rPr>
                <w:bCs/>
              </w:rPr>
              <w:t xml:space="preserve"> « Твори добро»</w:t>
            </w:r>
          </w:p>
          <w:p w14:paraId="1CF2553C" w14:textId="77777777" w:rsidR="00392895" w:rsidRDefault="00392895" w:rsidP="00255213">
            <w:pPr>
              <w:spacing w:line="100" w:lineRule="atLeast"/>
              <w:rPr>
                <w:bCs/>
              </w:rPr>
            </w:pPr>
            <w:r>
              <w:rPr>
                <w:b/>
              </w:rPr>
              <w:t xml:space="preserve">6. </w:t>
            </w:r>
            <w:r>
              <w:rPr>
                <w:bCs/>
              </w:rPr>
              <w:t>Занимательная математика</w:t>
            </w:r>
          </w:p>
          <w:p w14:paraId="17BC9785" w14:textId="77777777" w:rsidR="00392895" w:rsidRPr="00AB48A1" w:rsidRDefault="00392895" w:rsidP="00255213">
            <w:pPr>
              <w:spacing w:line="100" w:lineRule="atLeast"/>
              <w:rPr>
                <w:bCs/>
              </w:rPr>
            </w:pPr>
            <w:r>
              <w:rPr>
                <w:bCs/>
              </w:rPr>
              <w:t>7. Азбука дорожной безопасности</w:t>
            </w:r>
          </w:p>
          <w:p w14:paraId="390D900D" w14:textId="77777777" w:rsidR="00392895" w:rsidRPr="009713D2" w:rsidRDefault="00392895" w:rsidP="00255213">
            <w:pPr>
              <w:spacing w:line="100" w:lineRule="atLeast"/>
              <w:rPr>
                <w:bCs/>
              </w:rPr>
            </w:pPr>
            <w:r>
              <w:rPr>
                <w:bCs/>
              </w:rPr>
              <w:t>8.</w:t>
            </w:r>
            <w:r w:rsidRPr="009713D2">
              <w:rPr>
                <w:bCs/>
              </w:rPr>
              <w:t>Итог дня «Время впечатлений»</w:t>
            </w:r>
          </w:p>
        </w:tc>
        <w:tc>
          <w:tcPr>
            <w:tcW w:w="1179" w:type="dxa"/>
          </w:tcPr>
          <w:p w14:paraId="585C082E" w14:textId="77777777" w:rsidR="00392895" w:rsidRPr="009713D2" w:rsidRDefault="00392895" w:rsidP="00255213">
            <w:pPr>
              <w:spacing w:line="100" w:lineRule="atLeast"/>
              <w:rPr>
                <w:bCs/>
              </w:rPr>
            </w:pPr>
            <w:r>
              <w:rPr>
                <w:bCs/>
              </w:rPr>
              <w:t>13 июня</w:t>
            </w:r>
          </w:p>
        </w:tc>
        <w:tc>
          <w:tcPr>
            <w:tcW w:w="2358" w:type="dxa"/>
          </w:tcPr>
          <w:p w14:paraId="5DB2B529" w14:textId="77777777" w:rsidR="00392895" w:rsidRDefault="00392895" w:rsidP="00255213">
            <w:pPr>
              <w:spacing w:line="100" w:lineRule="atLeast"/>
              <w:rPr>
                <w:bCs/>
              </w:rPr>
            </w:pPr>
            <w:r>
              <w:rPr>
                <w:bCs/>
              </w:rPr>
              <w:t>Начальник лагеря,</w:t>
            </w:r>
          </w:p>
          <w:p w14:paraId="2BDCC7AD" w14:textId="77777777" w:rsidR="00392895" w:rsidRDefault="00392895" w:rsidP="00255213">
            <w:pPr>
              <w:spacing w:line="100" w:lineRule="atLeast"/>
              <w:rPr>
                <w:bCs/>
              </w:rPr>
            </w:pPr>
            <w:r w:rsidRPr="000764CF">
              <w:rPr>
                <w:b/>
              </w:rPr>
              <w:t>воспитатели, вожатая</w:t>
            </w:r>
            <w:r>
              <w:rPr>
                <w:bCs/>
              </w:rPr>
              <w:t>,</w:t>
            </w:r>
          </w:p>
          <w:p w14:paraId="4FE51342" w14:textId="77777777" w:rsidR="00392895" w:rsidRDefault="00392895" w:rsidP="00255213">
            <w:pPr>
              <w:spacing w:line="100" w:lineRule="atLeast"/>
              <w:rPr>
                <w:bCs/>
              </w:rPr>
            </w:pPr>
            <w:r>
              <w:rPr>
                <w:bCs/>
              </w:rPr>
              <w:t>учитель физкультуры,</w:t>
            </w:r>
          </w:p>
          <w:p w14:paraId="2220BBE5" w14:textId="77777777" w:rsidR="00392895" w:rsidRDefault="00392895" w:rsidP="00255213">
            <w:pPr>
              <w:spacing w:line="100" w:lineRule="atLeast"/>
              <w:rPr>
                <w:bCs/>
              </w:rPr>
            </w:pPr>
            <w:r>
              <w:rPr>
                <w:bCs/>
              </w:rPr>
              <w:t>музыкальный руководитель</w:t>
            </w:r>
          </w:p>
          <w:p w14:paraId="5CD50FC4" w14:textId="77777777" w:rsidR="00392895" w:rsidRDefault="00392895" w:rsidP="00255213">
            <w:pPr>
              <w:spacing w:line="100" w:lineRule="atLeast"/>
              <w:rPr>
                <w:bCs/>
              </w:rPr>
            </w:pPr>
            <w:r>
              <w:rPr>
                <w:bCs/>
              </w:rPr>
              <w:t>школьный библиотекарь</w:t>
            </w:r>
          </w:p>
          <w:p w14:paraId="74CAA84B" w14:textId="77777777" w:rsidR="00392895" w:rsidRPr="009713D2" w:rsidRDefault="00392895" w:rsidP="00255213">
            <w:pPr>
              <w:spacing w:line="100" w:lineRule="atLeast"/>
              <w:rPr>
                <w:bCs/>
              </w:rPr>
            </w:pPr>
          </w:p>
        </w:tc>
      </w:tr>
      <w:tr w:rsidR="00392895" w:rsidRPr="009713D2" w14:paraId="15DFED60" w14:textId="77777777" w:rsidTr="00255213">
        <w:trPr>
          <w:trHeight w:val="3027"/>
        </w:trPr>
        <w:tc>
          <w:tcPr>
            <w:tcW w:w="362" w:type="dxa"/>
          </w:tcPr>
          <w:p w14:paraId="336E11FA" w14:textId="77777777" w:rsidR="00392895" w:rsidRPr="009713D2" w:rsidRDefault="00392895" w:rsidP="00255213">
            <w:pPr>
              <w:spacing w:line="100" w:lineRule="atLeast"/>
              <w:rPr>
                <w:bCs/>
              </w:rPr>
            </w:pPr>
            <w:r w:rsidRPr="009713D2">
              <w:rPr>
                <w:bCs/>
              </w:rPr>
              <w:t>14</w:t>
            </w:r>
          </w:p>
        </w:tc>
        <w:tc>
          <w:tcPr>
            <w:tcW w:w="2095" w:type="dxa"/>
          </w:tcPr>
          <w:p w14:paraId="20B485AE" w14:textId="77777777" w:rsidR="00392895" w:rsidRDefault="00392895" w:rsidP="00255213">
            <w:pPr>
              <w:spacing w:line="100" w:lineRule="atLeast"/>
              <w:rPr>
                <w:bCs/>
              </w:rPr>
            </w:pPr>
          </w:p>
          <w:p w14:paraId="4879203A" w14:textId="77777777" w:rsidR="00392895" w:rsidRPr="009713D2" w:rsidRDefault="00392895" w:rsidP="00255213">
            <w:pPr>
              <w:spacing w:line="100" w:lineRule="atLeast"/>
              <w:rPr>
                <w:bCs/>
              </w:rPr>
            </w:pPr>
            <w:r>
              <w:rPr>
                <w:bCs/>
              </w:rPr>
              <w:t>Созвездие «Дружба»</w:t>
            </w:r>
          </w:p>
        </w:tc>
        <w:tc>
          <w:tcPr>
            <w:tcW w:w="3928" w:type="dxa"/>
          </w:tcPr>
          <w:p w14:paraId="69D63DDD" w14:textId="77777777" w:rsidR="00392895" w:rsidRDefault="00392895" w:rsidP="00255213">
            <w:pPr>
              <w:spacing w:line="100" w:lineRule="atLeast"/>
              <w:rPr>
                <w:bCs/>
              </w:rPr>
            </w:pPr>
            <w:r w:rsidRPr="009713D2">
              <w:rPr>
                <w:bCs/>
              </w:rPr>
              <w:t>1.Спасибо зарядке-Здоровье в порядке!</w:t>
            </w:r>
          </w:p>
          <w:p w14:paraId="5B103D98" w14:textId="77777777" w:rsidR="00392895" w:rsidRPr="00C11876" w:rsidRDefault="00392895" w:rsidP="00255213">
            <w:pPr>
              <w:spacing w:line="100" w:lineRule="atLeast"/>
              <w:rPr>
                <w:b/>
              </w:rPr>
            </w:pPr>
            <w:r w:rsidRPr="00C11876">
              <w:rPr>
                <w:b/>
              </w:rPr>
              <w:t>2.Торжественная линейка, посвященная закрытию лагерной смены.</w:t>
            </w:r>
          </w:p>
          <w:p w14:paraId="1917E928" w14:textId="77777777" w:rsidR="00392895" w:rsidRPr="00C11876" w:rsidRDefault="00392895" w:rsidP="00255213">
            <w:pPr>
              <w:spacing w:line="100" w:lineRule="atLeast"/>
              <w:rPr>
                <w:b/>
              </w:rPr>
            </w:pPr>
            <w:r w:rsidRPr="00C11876">
              <w:rPr>
                <w:b/>
              </w:rPr>
              <w:t>3.Конкурс рисунков «Портрет на память»</w:t>
            </w:r>
          </w:p>
          <w:p w14:paraId="45585D73" w14:textId="77777777" w:rsidR="00392895" w:rsidRPr="00C11876" w:rsidRDefault="00392895" w:rsidP="00255213">
            <w:pPr>
              <w:spacing w:line="100" w:lineRule="atLeast"/>
              <w:rPr>
                <w:b/>
              </w:rPr>
            </w:pPr>
            <w:r w:rsidRPr="00C11876">
              <w:rPr>
                <w:b/>
              </w:rPr>
              <w:t>4.Праздничный концерт «Как здорово, что все мы здесь сегодня собрались».</w:t>
            </w:r>
          </w:p>
          <w:p w14:paraId="6A05EE46" w14:textId="77777777" w:rsidR="00392895" w:rsidRPr="00C11876" w:rsidRDefault="00392895" w:rsidP="00255213">
            <w:pPr>
              <w:spacing w:line="100" w:lineRule="atLeast"/>
              <w:rPr>
                <w:b/>
              </w:rPr>
            </w:pPr>
            <w:r w:rsidRPr="00C11876">
              <w:rPr>
                <w:b/>
              </w:rPr>
              <w:t>6. Рефлексия «Время впечатлений»</w:t>
            </w:r>
          </w:p>
          <w:p w14:paraId="0092EA0C" w14:textId="77777777" w:rsidR="00392895" w:rsidRPr="009713D2" w:rsidRDefault="00392895" w:rsidP="00255213">
            <w:pPr>
              <w:spacing w:line="100" w:lineRule="atLeast"/>
              <w:rPr>
                <w:bCs/>
              </w:rPr>
            </w:pPr>
          </w:p>
        </w:tc>
        <w:tc>
          <w:tcPr>
            <w:tcW w:w="1179" w:type="dxa"/>
          </w:tcPr>
          <w:p w14:paraId="1F297014" w14:textId="77777777" w:rsidR="00392895" w:rsidRPr="009713D2" w:rsidRDefault="00392895" w:rsidP="00255213">
            <w:pPr>
              <w:spacing w:line="100" w:lineRule="atLeast"/>
              <w:rPr>
                <w:bCs/>
              </w:rPr>
            </w:pPr>
            <w:r>
              <w:rPr>
                <w:bCs/>
              </w:rPr>
              <w:t>14 июня</w:t>
            </w:r>
          </w:p>
        </w:tc>
        <w:tc>
          <w:tcPr>
            <w:tcW w:w="2358" w:type="dxa"/>
          </w:tcPr>
          <w:p w14:paraId="13BD7F12" w14:textId="77777777" w:rsidR="00392895" w:rsidRDefault="00392895" w:rsidP="00255213">
            <w:pPr>
              <w:spacing w:line="100" w:lineRule="atLeast"/>
              <w:rPr>
                <w:bCs/>
              </w:rPr>
            </w:pPr>
            <w:r>
              <w:rPr>
                <w:bCs/>
              </w:rPr>
              <w:t>Начальник лагеря,</w:t>
            </w:r>
          </w:p>
          <w:p w14:paraId="67C07F4F" w14:textId="77777777" w:rsidR="00392895" w:rsidRDefault="00392895" w:rsidP="00255213">
            <w:pPr>
              <w:spacing w:line="100" w:lineRule="atLeast"/>
              <w:rPr>
                <w:bCs/>
              </w:rPr>
            </w:pPr>
            <w:r w:rsidRPr="000764CF">
              <w:rPr>
                <w:b/>
              </w:rPr>
              <w:t>воспитатели, вожатая</w:t>
            </w:r>
            <w:r>
              <w:rPr>
                <w:bCs/>
              </w:rPr>
              <w:t>,</w:t>
            </w:r>
          </w:p>
          <w:p w14:paraId="5EE0F0DF" w14:textId="77777777" w:rsidR="00392895" w:rsidRDefault="00392895" w:rsidP="00255213">
            <w:pPr>
              <w:spacing w:line="100" w:lineRule="atLeast"/>
              <w:rPr>
                <w:bCs/>
              </w:rPr>
            </w:pPr>
            <w:r>
              <w:rPr>
                <w:bCs/>
              </w:rPr>
              <w:t>учитель физкультуры,</w:t>
            </w:r>
          </w:p>
          <w:p w14:paraId="76858435" w14:textId="77777777" w:rsidR="00392895" w:rsidRDefault="00392895" w:rsidP="00255213">
            <w:pPr>
              <w:spacing w:line="100" w:lineRule="atLeast"/>
              <w:rPr>
                <w:bCs/>
              </w:rPr>
            </w:pPr>
            <w:r>
              <w:rPr>
                <w:bCs/>
              </w:rPr>
              <w:t>музыкальный руководитель,</w:t>
            </w:r>
          </w:p>
          <w:p w14:paraId="7B2DE65A" w14:textId="77777777" w:rsidR="00392895" w:rsidRDefault="00392895" w:rsidP="00255213">
            <w:pPr>
              <w:spacing w:line="100" w:lineRule="atLeast"/>
              <w:rPr>
                <w:bCs/>
              </w:rPr>
            </w:pPr>
            <w:r>
              <w:rPr>
                <w:bCs/>
              </w:rPr>
              <w:t>школьный психолог</w:t>
            </w:r>
          </w:p>
          <w:p w14:paraId="2AEB09B3" w14:textId="77777777" w:rsidR="00392895" w:rsidRPr="009713D2" w:rsidRDefault="00392895" w:rsidP="00255213">
            <w:pPr>
              <w:spacing w:line="100" w:lineRule="atLeast"/>
              <w:rPr>
                <w:bCs/>
              </w:rPr>
            </w:pPr>
          </w:p>
        </w:tc>
      </w:tr>
    </w:tbl>
    <w:p w14:paraId="19BBAD6C" w14:textId="77777777" w:rsidR="00A27059" w:rsidRPr="00D11681" w:rsidRDefault="00A27059" w:rsidP="008F4C20">
      <w:pPr>
        <w:spacing w:line="360" w:lineRule="auto"/>
        <w:jc w:val="both"/>
        <w:rPr>
          <w:sz w:val="28"/>
          <w:szCs w:val="28"/>
        </w:rPr>
      </w:pPr>
    </w:p>
    <w:p w14:paraId="7CD2F506" w14:textId="77777777" w:rsidR="005441D6" w:rsidRDefault="005441D6" w:rsidP="00392895">
      <w:pPr>
        <w:suppressAutoHyphens/>
        <w:spacing w:line="360" w:lineRule="auto"/>
        <w:jc w:val="center"/>
        <w:rPr>
          <w:rFonts w:eastAsia="SimSun"/>
          <w:b/>
          <w:kern w:val="1"/>
          <w:sz w:val="28"/>
          <w:szCs w:val="28"/>
          <w:lang w:eastAsia="hi-IN" w:bidi="hi-IN"/>
        </w:rPr>
      </w:pPr>
    </w:p>
    <w:p w14:paraId="0A56B1C9" w14:textId="77777777" w:rsidR="005441D6" w:rsidRDefault="005441D6" w:rsidP="00392895">
      <w:pPr>
        <w:suppressAutoHyphens/>
        <w:spacing w:line="360" w:lineRule="auto"/>
        <w:jc w:val="center"/>
        <w:rPr>
          <w:rFonts w:eastAsia="SimSun"/>
          <w:b/>
          <w:kern w:val="1"/>
          <w:sz w:val="28"/>
          <w:szCs w:val="28"/>
          <w:lang w:eastAsia="hi-IN" w:bidi="hi-IN"/>
        </w:rPr>
      </w:pPr>
    </w:p>
    <w:p w14:paraId="70C72753" w14:textId="440EE43C" w:rsidR="00B86CD8" w:rsidRPr="00D11681" w:rsidRDefault="00392895" w:rsidP="00392895">
      <w:pPr>
        <w:suppressAutoHyphens/>
        <w:spacing w:line="360" w:lineRule="auto"/>
        <w:jc w:val="center"/>
        <w:rPr>
          <w:rFonts w:eastAsia="SimSun"/>
          <w:b/>
          <w:kern w:val="1"/>
          <w:sz w:val="28"/>
          <w:szCs w:val="28"/>
          <w:lang w:eastAsia="hi-IN" w:bidi="hi-IN"/>
        </w:rPr>
      </w:pPr>
      <w:r>
        <w:rPr>
          <w:rFonts w:eastAsia="SimSun"/>
          <w:b/>
          <w:kern w:val="1"/>
          <w:sz w:val="28"/>
          <w:szCs w:val="28"/>
          <w:lang w:eastAsia="hi-IN" w:bidi="hi-IN"/>
        </w:rPr>
        <w:lastRenderedPageBreak/>
        <w:t>Р</w:t>
      </w:r>
      <w:r w:rsidR="00B86CD8" w:rsidRPr="00D11681">
        <w:rPr>
          <w:rFonts w:eastAsia="SimSun"/>
          <w:b/>
          <w:kern w:val="1"/>
          <w:sz w:val="28"/>
          <w:szCs w:val="28"/>
          <w:lang w:eastAsia="hi-IN" w:bidi="hi-IN"/>
        </w:rPr>
        <w:t>еализация образовательного компонента</w:t>
      </w:r>
    </w:p>
    <w:p w14:paraId="2D9153AD" w14:textId="77777777" w:rsidR="00392895" w:rsidRDefault="00392895" w:rsidP="00D11681">
      <w:pPr>
        <w:suppressAutoHyphens/>
        <w:spacing w:line="360" w:lineRule="auto"/>
        <w:ind w:firstLine="709"/>
        <w:jc w:val="both"/>
        <w:rPr>
          <w:rFonts w:eastAsia="SimSun"/>
          <w:kern w:val="1"/>
          <w:sz w:val="28"/>
          <w:szCs w:val="28"/>
          <w:lang w:eastAsia="hi-IN" w:bidi="hi-IN"/>
        </w:rPr>
      </w:pPr>
    </w:p>
    <w:p w14:paraId="233C8268" w14:textId="3FC2C1CB" w:rsidR="00B86CD8" w:rsidRPr="00D11681" w:rsidRDefault="00B86CD8"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В летний период продолжается образовательная деятельность воспитанников</w:t>
      </w:r>
      <w:r w:rsidRPr="00D11681">
        <w:rPr>
          <w:rFonts w:eastAsia="SimSun"/>
          <w:b/>
          <w:kern w:val="1"/>
          <w:sz w:val="28"/>
          <w:szCs w:val="28"/>
          <w:lang w:eastAsia="hi-IN" w:bidi="hi-IN"/>
        </w:rPr>
        <w:t xml:space="preserve"> </w:t>
      </w:r>
      <w:r w:rsidRPr="00D11681">
        <w:rPr>
          <w:rFonts w:eastAsia="SimSun"/>
          <w:kern w:val="1"/>
          <w:sz w:val="28"/>
          <w:szCs w:val="28"/>
          <w:lang w:eastAsia="hi-IN" w:bidi="hi-IN"/>
        </w:rPr>
        <w:t>в  рамках  лагерной смены.</w:t>
      </w:r>
    </w:p>
    <w:p w14:paraId="63638EF2" w14:textId="0859002F" w:rsidR="00B86CD8" w:rsidRPr="00D11681" w:rsidRDefault="00B86CD8"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Содержание образовательного компонента реализуется через работу творческого объединения</w:t>
      </w:r>
      <w:r w:rsidR="00392895">
        <w:rPr>
          <w:rFonts w:eastAsia="SimSun"/>
          <w:kern w:val="1"/>
          <w:sz w:val="28"/>
          <w:szCs w:val="28"/>
          <w:lang w:eastAsia="hi-IN" w:bidi="hi-IN"/>
        </w:rPr>
        <w:t xml:space="preserve"> </w:t>
      </w:r>
      <w:r w:rsidRPr="00D11681">
        <w:rPr>
          <w:rFonts w:eastAsia="SimSun"/>
          <w:kern w:val="1"/>
          <w:sz w:val="28"/>
          <w:szCs w:val="28"/>
          <w:lang w:eastAsia="hi-IN" w:bidi="hi-IN"/>
        </w:rPr>
        <w:t>«</w:t>
      </w:r>
      <w:r w:rsidR="009E3F76" w:rsidRPr="00D11681">
        <w:rPr>
          <w:rFonts w:eastAsia="SimSun"/>
          <w:kern w:val="1"/>
          <w:sz w:val="28"/>
          <w:szCs w:val="28"/>
          <w:lang w:eastAsia="hi-IN" w:bidi="hi-IN"/>
        </w:rPr>
        <w:t xml:space="preserve">Азбука дорожной безопасности </w:t>
      </w:r>
      <w:r w:rsidRPr="00D11681">
        <w:rPr>
          <w:rFonts w:eastAsia="SimSun"/>
          <w:kern w:val="1"/>
          <w:sz w:val="28"/>
          <w:szCs w:val="28"/>
          <w:lang w:eastAsia="hi-IN" w:bidi="hi-IN"/>
        </w:rPr>
        <w:t>» и игровые программы. Это вписывается в игровую модель лагеря, т.к дети -космические туристы,</w:t>
      </w:r>
      <w:r w:rsidR="003B5D11" w:rsidRPr="00D11681">
        <w:rPr>
          <w:rFonts w:eastAsia="SimSun"/>
          <w:kern w:val="1"/>
          <w:sz w:val="28"/>
          <w:szCs w:val="28"/>
          <w:lang w:eastAsia="hi-IN" w:bidi="hi-IN"/>
        </w:rPr>
        <w:t xml:space="preserve"> гости с других планет и прилетают на космодром планеты Земля. Следовательно, должны познакомиться с ПДД.</w:t>
      </w:r>
    </w:p>
    <w:p w14:paraId="7D6FB878" w14:textId="6000178E" w:rsidR="00B86CD8" w:rsidRPr="00D11681" w:rsidRDefault="00B86CD8"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xml:space="preserve">Механизм реализации образовательного компонента подразумевает более глубокое усвоение материала  с учетом возрастных и психологических особенностей детей.  В  ходе реализации применяются  </w:t>
      </w:r>
      <w:r w:rsidRPr="00D11681">
        <w:rPr>
          <w:rFonts w:eastAsia="SimSun"/>
          <w:iCs/>
          <w:kern w:val="1"/>
          <w:sz w:val="28"/>
          <w:szCs w:val="28"/>
          <w:lang w:eastAsia="hi-IN" w:bidi="hi-IN"/>
        </w:rPr>
        <w:t>разнообразные формы подачи  материала</w:t>
      </w:r>
      <w:r w:rsidRPr="00D11681">
        <w:rPr>
          <w:rFonts w:eastAsia="SimSun"/>
          <w:kern w:val="1"/>
          <w:sz w:val="28"/>
          <w:szCs w:val="28"/>
          <w:lang w:eastAsia="hi-IN" w:bidi="hi-IN"/>
        </w:rPr>
        <w:t xml:space="preserve">  и  проводятся </w:t>
      </w:r>
      <w:r w:rsidRPr="00D11681">
        <w:rPr>
          <w:rFonts w:eastAsia="SimSun"/>
          <w:iCs/>
          <w:kern w:val="1"/>
          <w:sz w:val="28"/>
          <w:szCs w:val="28"/>
          <w:lang w:eastAsia="hi-IN" w:bidi="hi-IN"/>
        </w:rPr>
        <w:t>различные мероприятия</w:t>
      </w:r>
      <w:r w:rsidRPr="00D11681">
        <w:rPr>
          <w:rFonts w:eastAsia="SimSun"/>
          <w:kern w:val="1"/>
          <w:sz w:val="28"/>
          <w:szCs w:val="28"/>
          <w:lang w:eastAsia="hi-IN" w:bidi="hi-IN"/>
        </w:rPr>
        <w:t xml:space="preserve"> в форме викторин, ролевых и сюжетных игр, конкурсов, соревнований, </w:t>
      </w:r>
      <w:r w:rsidRPr="00D11681">
        <w:rPr>
          <w:rFonts w:eastAsia="SimSun"/>
          <w:color w:val="000000"/>
          <w:kern w:val="1"/>
          <w:sz w:val="28"/>
          <w:szCs w:val="28"/>
          <w:lang w:eastAsia="hi-IN" w:bidi="hi-IN"/>
        </w:rPr>
        <w:t xml:space="preserve">акций, </w:t>
      </w:r>
      <w:r w:rsidRPr="00D11681">
        <w:rPr>
          <w:rFonts w:eastAsia="SimSun"/>
          <w:kern w:val="1"/>
          <w:sz w:val="28"/>
          <w:szCs w:val="28"/>
          <w:lang w:eastAsia="hi-IN" w:bidi="hi-IN"/>
        </w:rPr>
        <w:t xml:space="preserve">экскурсий, </w:t>
      </w:r>
      <w:r w:rsidRPr="00D11681">
        <w:rPr>
          <w:rFonts w:eastAsia="SimSun"/>
          <w:color w:val="000000"/>
          <w:kern w:val="1"/>
          <w:sz w:val="28"/>
          <w:szCs w:val="28"/>
          <w:lang w:eastAsia="hi-IN" w:bidi="hi-IN"/>
        </w:rPr>
        <w:t xml:space="preserve"> </w:t>
      </w:r>
      <w:proofErr w:type="spellStart"/>
      <w:r w:rsidRPr="00D11681">
        <w:rPr>
          <w:rFonts w:eastAsia="SimSun"/>
          <w:color w:val="000000"/>
          <w:kern w:val="1"/>
          <w:sz w:val="28"/>
          <w:szCs w:val="28"/>
          <w:lang w:eastAsia="hi-IN" w:bidi="hi-IN"/>
        </w:rPr>
        <w:t>видеожурналов</w:t>
      </w:r>
      <w:proofErr w:type="spellEnd"/>
      <w:r w:rsidRPr="00D11681">
        <w:rPr>
          <w:rFonts w:eastAsia="SimSun"/>
          <w:kern w:val="1"/>
          <w:sz w:val="28"/>
          <w:szCs w:val="28"/>
          <w:lang w:eastAsia="hi-IN" w:bidi="hi-IN"/>
        </w:rPr>
        <w:t xml:space="preserve">, мероприятий познавательно-оздоровительного характера  на основе  игровой технологии, что облегчает усвоение значимого для детей материала. </w:t>
      </w:r>
    </w:p>
    <w:p w14:paraId="4204DCA3" w14:textId="0B2A5483" w:rsidR="00B86CD8" w:rsidRPr="00D11681" w:rsidRDefault="00B86CD8"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Тематическое содержание занятий творческого объединения «</w:t>
      </w:r>
      <w:r w:rsidR="009E3F76" w:rsidRPr="00D11681">
        <w:rPr>
          <w:rFonts w:eastAsia="SimSun"/>
          <w:kern w:val="1"/>
          <w:sz w:val="28"/>
          <w:szCs w:val="28"/>
          <w:lang w:eastAsia="hi-IN" w:bidi="hi-IN"/>
        </w:rPr>
        <w:t xml:space="preserve">Азбука дорожной безопасности </w:t>
      </w:r>
      <w:r w:rsidRPr="00D11681">
        <w:rPr>
          <w:rFonts w:eastAsia="SimSun"/>
          <w:kern w:val="1"/>
          <w:sz w:val="28"/>
          <w:szCs w:val="28"/>
          <w:lang w:eastAsia="hi-IN" w:bidi="hi-IN"/>
        </w:rPr>
        <w:t>» соответствует возрастным особенностям и уровню знаний воспитанников</w:t>
      </w:r>
    </w:p>
    <w:p w14:paraId="6EEFA646" w14:textId="7ACAC928" w:rsidR="00613C1E" w:rsidRPr="00D11681" w:rsidRDefault="00613C1E" w:rsidP="00D11681">
      <w:pPr>
        <w:suppressAutoHyphens/>
        <w:spacing w:line="360" w:lineRule="auto"/>
        <w:ind w:firstLine="709"/>
        <w:jc w:val="both"/>
        <w:rPr>
          <w:rFonts w:eastAsia="SimSun"/>
          <w:kern w:val="1"/>
          <w:sz w:val="28"/>
          <w:szCs w:val="28"/>
          <w:lang w:eastAsia="hi-IN" w:bidi="hi-IN"/>
        </w:rPr>
      </w:pPr>
    </w:p>
    <w:p w14:paraId="50940754" w14:textId="77777777" w:rsidR="00613C1E" w:rsidRPr="00D11681" w:rsidRDefault="00613C1E" w:rsidP="00D11681">
      <w:pPr>
        <w:suppressAutoHyphens/>
        <w:spacing w:line="360" w:lineRule="auto"/>
        <w:ind w:firstLine="709"/>
        <w:jc w:val="both"/>
        <w:rPr>
          <w:rFonts w:eastAsia="SimSun"/>
          <w:kern w:val="1"/>
          <w:sz w:val="28"/>
          <w:szCs w:val="28"/>
          <w:lang w:eastAsia="hi-IN" w:bidi="hi-IN"/>
        </w:rPr>
      </w:pPr>
    </w:p>
    <w:p w14:paraId="4F913B98" w14:textId="5968BABA" w:rsidR="00B86CD8" w:rsidRDefault="00B86CD8" w:rsidP="00D11681">
      <w:pPr>
        <w:suppressAutoHyphens/>
        <w:spacing w:line="360" w:lineRule="auto"/>
        <w:ind w:firstLine="709"/>
        <w:jc w:val="both"/>
        <w:rPr>
          <w:rFonts w:eastAsia="SimSun"/>
          <w:b/>
          <w:kern w:val="1"/>
          <w:sz w:val="28"/>
          <w:szCs w:val="28"/>
          <w:lang w:eastAsia="hi-IN" w:bidi="hi-IN"/>
        </w:rPr>
      </w:pPr>
      <w:r w:rsidRPr="00D11681">
        <w:rPr>
          <w:rFonts w:eastAsia="SimSun"/>
          <w:b/>
          <w:kern w:val="1"/>
          <w:sz w:val="28"/>
          <w:szCs w:val="28"/>
          <w:lang w:eastAsia="hi-IN" w:bidi="hi-IN"/>
        </w:rPr>
        <w:t>Учебно-тематический план образовательного компонента</w:t>
      </w:r>
    </w:p>
    <w:tbl>
      <w:tblPr>
        <w:tblW w:w="0" w:type="auto"/>
        <w:tblInd w:w="-10" w:type="dxa"/>
        <w:tblLayout w:type="fixed"/>
        <w:tblLook w:val="0000" w:firstRow="0" w:lastRow="0" w:firstColumn="0" w:lastColumn="0" w:noHBand="0" w:noVBand="0"/>
      </w:tblPr>
      <w:tblGrid>
        <w:gridCol w:w="1016"/>
        <w:gridCol w:w="5164"/>
        <w:gridCol w:w="915"/>
        <w:gridCol w:w="1110"/>
        <w:gridCol w:w="1386"/>
      </w:tblGrid>
      <w:tr w:rsidR="00392895" w:rsidRPr="00B86CD8" w14:paraId="3B625F1B" w14:textId="77777777" w:rsidTr="00255213">
        <w:tc>
          <w:tcPr>
            <w:tcW w:w="1016" w:type="dxa"/>
            <w:vMerge w:val="restart"/>
            <w:tcBorders>
              <w:top w:val="single" w:sz="4" w:space="0" w:color="000000"/>
              <w:left w:val="single" w:sz="4" w:space="0" w:color="000000"/>
              <w:bottom w:val="single" w:sz="4" w:space="0" w:color="000000"/>
            </w:tcBorders>
            <w:shd w:val="clear" w:color="auto" w:fill="auto"/>
          </w:tcPr>
          <w:p w14:paraId="168A587E"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w:t>
            </w:r>
          </w:p>
          <w:p w14:paraId="54719989" w14:textId="77777777" w:rsidR="00392895" w:rsidRPr="00B86CD8" w:rsidRDefault="00392895" w:rsidP="00255213">
            <w:pPr>
              <w:suppressAutoHyphens/>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п/п</w:t>
            </w:r>
          </w:p>
        </w:tc>
        <w:tc>
          <w:tcPr>
            <w:tcW w:w="5164" w:type="dxa"/>
            <w:vMerge w:val="restart"/>
            <w:tcBorders>
              <w:top w:val="single" w:sz="4" w:space="0" w:color="000000"/>
              <w:left w:val="single" w:sz="4" w:space="0" w:color="000000"/>
              <w:bottom w:val="single" w:sz="4" w:space="0" w:color="000000"/>
            </w:tcBorders>
            <w:shd w:val="clear" w:color="auto" w:fill="auto"/>
          </w:tcPr>
          <w:p w14:paraId="251C0CB7"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Название раздела, темы</w:t>
            </w:r>
          </w:p>
        </w:tc>
        <w:tc>
          <w:tcPr>
            <w:tcW w:w="3411" w:type="dxa"/>
            <w:gridSpan w:val="3"/>
            <w:tcBorders>
              <w:top w:val="single" w:sz="4" w:space="0" w:color="000000"/>
              <w:left w:val="single" w:sz="4" w:space="0" w:color="000000"/>
              <w:bottom w:val="single" w:sz="4" w:space="0" w:color="000000"/>
              <w:right w:val="single" w:sz="4" w:space="0" w:color="000000"/>
            </w:tcBorders>
            <w:shd w:val="clear" w:color="auto" w:fill="auto"/>
          </w:tcPr>
          <w:p w14:paraId="40208A31"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Количество часов</w:t>
            </w:r>
          </w:p>
        </w:tc>
      </w:tr>
      <w:tr w:rsidR="00392895" w:rsidRPr="00B86CD8" w14:paraId="0FFD4AE5" w14:textId="77777777" w:rsidTr="00255213">
        <w:tc>
          <w:tcPr>
            <w:tcW w:w="1016" w:type="dxa"/>
            <w:vMerge/>
            <w:tcBorders>
              <w:top w:val="single" w:sz="4" w:space="0" w:color="000000"/>
              <w:left w:val="single" w:sz="4" w:space="0" w:color="000000"/>
              <w:bottom w:val="single" w:sz="4" w:space="0" w:color="000000"/>
            </w:tcBorders>
            <w:shd w:val="clear" w:color="auto" w:fill="auto"/>
          </w:tcPr>
          <w:p w14:paraId="47E75877"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p>
        </w:tc>
        <w:tc>
          <w:tcPr>
            <w:tcW w:w="5164" w:type="dxa"/>
            <w:vMerge/>
            <w:tcBorders>
              <w:top w:val="single" w:sz="4" w:space="0" w:color="000000"/>
              <w:left w:val="single" w:sz="4" w:space="0" w:color="000000"/>
              <w:bottom w:val="single" w:sz="4" w:space="0" w:color="000000"/>
            </w:tcBorders>
            <w:shd w:val="clear" w:color="auto" w:fill="auto"/>
          </w:tcPr>
          <w:p w14:paraId="113995EA"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p>
        </w:tc>
        <w:tc>
          <w:tcPr>
            <w:tcW w:w="915" w:type="dxa"/>
            <w:tcBorders>
              <w:top w:val="single" w:sz="4" w:space="0" w:color="000000"/>
              <w:left w:val="single" w:sz="4" w:space="0" w:color="000000"/>
              <w:bottom w:val="single" w:sz="4" w:space="0" w:color="000000"/>
            </w:tcBorders>
            <w:shd w:val="clear" w:color="auto" w:fill="auto"/>
          </w:tcPr>
          <w:p w14:paraId="6938ECD3"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Всего</w:t>
            </w:r>
          </w:p>
        </w:tc>
        <w:tc>
          <w:tcPr>
            <w:tcW w:w="1110" w:type="dxa"/>
            <w:tcBorders>
              <w:top w:val="single" w:sz="4" w:space="0" w:color="000000"/>
              <w:left w:val="single" w:sz="4" w:space="0" w:color="000000"/>
              <w:bottom w:val="single" w:sz="4" w:space="0" w:color="000000"/>
            </w:tcBorders>
            <w:shd w:val="clear" w:color="auto" w:fill="auto"/>
          </w:tcPr>
          <w:p w14:paraId="47E24B0B"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Теория</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4F65D084"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 xml:space="preserve">Практика </w:t>
            </w:r>
          </w:p>
        </w:tc>
      </w:tr>
      <w:tr w:rsidR="00392895" w:rsidRPr="00B86CD8" w14:paraId="6511453F" w14:textId="77777777" w:rsidTr="00255213">
        <w:tc>
          <w:tcPr>
            <w:tcW w:w="1016" w:type="dxa"/>
            <w:tcBorders>
              <w:top w:val="single" w:sz="4" w:space="0" w:color="000000"/>
              <w:left w:val="single" w:sz="4" w:space="0" w:color="000000"/>
              <w:bottom w:val="single" w:sz="4" w:space="0" w:color="000000"/>
            </w:tcBorders>
            <w:shd w:val="clear" w:color="auto" w:fill="auto"/>
          </w:tcPr>
          <w:p w14:paraId="032EFF19"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1</w:t>
            </w:r>
          </w:p>
        </w:tc>
        <w:tc>
          <w:tcPr>
            <w:tcW w:w="5164" w:type="dxa"/>
            <w:tcBorders>
              <w:top w:val="single" w:sz="4" w:space="0" w:color="000000"/>
              <w:left w:val="single" w:sz="4" w:space="0" w:color="000000"/>
              <w:bottom w:val="single" w:sz="4" w:space="0" w:color="000000"/>
            </w:tcBorders>
            <w:shd w:val="clear" w:color="auto" w:fill="auto"/>
          </w:tcPr>
          <w:p w14:paraId="3CFD15A2"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Раздел 1. «Дорога безопасности с ЮИД»</w:t>
            </w:r>
          </w:p>
        </w:tc>
        <w:tc>
          <w:tcPr>
            <w:tcW w:w="915" w:type="dxa"/>
            <w:tcBorders>
              <w:top w:val="single" w:sz="4" w:space="0" w:color="000000"/>
              <w:left w:val="single" w:sz="4" w:space="0" w:color="000000"/>
              <w:bottom w:val="single" w:sz="4" w:space="0" w:color="000000"/>
            </w:tcBorders>
            <w:shd w:val="clear" w:color="auto" w:fill="auto"/>
          </w:tcPr>
          <w:p w14:paraId="5433C07E"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2</w:t>
            </w:r>
          </w:p>
        </w:tc>
        <w:tc>
          <w:tcPr>
            <w:tcW w:w="1110" w:type="dxa"/>
            <w:tcBorders>
              <w:top w:val="single" w:sz="4" w:space="0" w:color="000000"/>
              <w:left w:val="single" w:sz="4" w:space="0" w:color="000000"/>
              <w:bottom w:val="single" w:sz="4" w:space="0" w:color="000000"/>
            </w:tcBorders>
            <w:shd w:val="clear" w:color="auto" w:fill="auto"/>
          </w:tcPr>
          <w:p w14:paraId="606C8E0B"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3F9227E5"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1</w:t>
            </w:r>
          </w:p>
        </w:tc>
      </w:tr>
      <w:tr w:rsidR="00392895" w:rsidRPr="00B86CD8" w14:paraId="006ACC6F" w14:textId="77777777" w:rsidTr="00255213">
        <w:tc>
          <w:tcPr>
            <w:tcW w:w="1016" w:type="dxa"/>
            <w:tcBorders>
              <w:top w:val="single" w:sz="4" w:space="0" w:color="000000"/>
              <w:left w:val="single" w:sz="4" w:space="0" w:color="000000"/>
              <w:bottom w:val="single" w:sz="4" w:space="0" w:color="000000"/>
            </w:tcBorders>
            <w:shd w:val="clear" w:color="auto" w:fill="auto"/>
          </w:tcPr>
          <w:p w14:paraId="629A5F8C"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1.1</w:t>
            </w:r>
          </w:p>
        </w:tc>
        <w:tc>
          <w:tcPr>
            <w:tcW w:w="5164" w:type="dxa"/>
            <w:tcBorders>
              <w:top w:val="single" w:sz="4" w:space="0" w:color="000000"/>
              <w:left w:val="single" w:sz="4" w:space="0" w:color="000000"/>
              <w:bottom w:val="single" w:sz="4" w:space="0" w:color="000000"/>
            </w:tcBorders>
            <w:shd w:val="clear" w:color="auto" w:fill="auto"/>
          </w:tcPr>
          <w:p w14:paraId="575059A5"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Введение</w:t>
            </w:r>
            <w:r w:rsidRPr="00B86CD8">
              <w:rPr>
                <w:rFonts w:eastAsia="SimSun" w:cs="Mangal"/>
                <w:color w:val="000000"/>
                <w:kern w:val="1"/>
                <w:sz w:val="28"/>
                <w:szCs w:val="28"/>
                <w:lang w:eastAsia="hi-IN" w:bidi="hi-IN"/>
              </w:rPr>
              <w:t xml:space="preserve">. </w:t>
            </w:r>
            <w:r w:rsidRPr="00B86CD8">
              <w:rPr>
                <w:rFonts w:eastAsia="SimSun" w:cs="Mangal"/>
                <w:kern w:val="1"/>
                <w:sz w:val="28"/>
                <w:szCs w:val="28"/>
                <w:lang w:eastAsia="hi-IN" w:bidi="hi-IN"/>
              </w:rPr>
              <w:t>История безопасности движения.</w:t>
            </w:r>
            <w:r w:rsidRPr="00B86CD8">
              <w:rPr>
                <w:rFonts w:eastAsia="SimSun" w:cs="Mangal"/>
                <w:color w:val="FF0000"/>
                <w:kern w:val="1"/>
                <w:sz w:val="28"/>
                <w:szCs w:val="28"/>
                <w:lang w:eastAsia="hi-IN" w:bidi="hi-IN"/>
              </w:rPr>
              <w:t xml:space="preserve"> </w:t>
            </w:r>
            <w:proofErr w:type="spellStart"/>
            <w:r w:rsidRPr="00B86CD8">
              <w:rPr>
                <w:rFonts w:eastAsia="SimSun" w:cs="Mangal"/>
                <w:kern w:val="1"/>
                <w:sz w:val="28"/>
                <w:szCs w:val="28"/>
                <w:lang w:eastAsia="hi-IN" w:bidi="hi-IN"/>
              </w:rPr>
              <w:t>ЮИДовское</w:t>
            </w:r>
            <w:proofErr w:type="spellEnd"/>
            <w:r w:rsidRPr="00B86CD8">
              <w:rPr>
                <w:rFonts w:eastAsia="SimSun" w:cs="Mangal"/>
                <w:kern w:val="1"/>
                <w:sz w:val="28"/>
                <w:szCs w:val="28"/>
                <w:lang w:eastAsia="hi-IN" w:bidi="hi-IN"/>
              </w:rPr>
              <w:t xml:space="preserve"> движение в Оренбургской области и </w:t>
            </w:r>
            <w:proofErr w:type="spellStart"/>
            <w:r w:rsidRPr="00B86CD8">
              <w:rPr>
                <w:rFonts w:eastAsia="SimSun" w:cs="Mangal"/>
                <w:kern w:val="1"/>
                <w:sz w:val="28"/>
                <w:szCs w:val="28"/>
                <w:lang w:eastAsia="hi-IN" w:bidi="hi-IN"/>
              </w:rPr>
              <w:t>г.Новотроицк</w:t>
            </w:r>
            <w:proofErr w:type="spellEnd"/>
            <w:r w:rsidRPr="00B86CD8">
              <w:rPr>
                <w:rFonts w:eastAsia="SimSun" w:cs="Mangal"/>
                <w:kern w:val="1"/>
                <w:sz w:val="28"/>
                <w:szCs w:val="28"/>
                <w:lang w:eastAsia="hi-IN" w:bidi="hi-IN"/>
              </w:rPr>
              <w:t>.</w:t>
            </w:r>
          </w:p>
        </w:tc>
        <w:tc>
          <w:tcPr>
            <w:tcW w:w="915" w:type="dxa"/>
            <w:tcBorders>
              <w:top w:val="single" w:sz="4" w:space="0" w:color="000000"/>
              <w:left w:val="single" w:sz="4" w:space="0" w:color="000000"/>
              <w:bottom w:val="single" w:sz="4" w:space="0" w:color="000000"/>
            </w:tcBorders>
            <w:shd w:val="clear" w:color="auto" w:fill="auto"/>
          </w:tcPr>
          <w:p w14:paraId="408BFC56"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1</w:t>
            </w:r>
          </w:p>
        </w:tc>
        <w:tc>
          <w:tcPr>
            <w:tcW w:w="1110" w:type="dxa"/>
            <w:tcBorders>
              <w:top w:val="single" w:sz="4" w:space="0" w:color="000000"/>
              <w:left w:val="single" w:sz="4" w:space="0" w:color="000000"/>
              <w:bottom w:val="single" w:sz="4" w:space="0" w:color="000000"/>
            </w:tcBorders>
            <w:shd w:val="clear" w:color="auto" w:fill="auto"/>
          </w:tcPr>
          <w:p w14:paraId="555C5093"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518BEF5E"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w:t>
            </w:r>
          </w:p>
        </w:tc>
      </w:tr>
      <w:tr w:rsidR="00392895" w:rsidRPr="00B86CD8" w14:paraId="2C9B9D59" w14:textId="77777777" w:rsidTr="00255213">
        <w:tc>
          <w:tcPr>
            <w:tcW w:w="1016" w:type="dxa"/>
            <w:tcBorders>
              <w:top w:val="single" w:sz="4" w:space="0" w:color="000000"/>
              <w:left w:val="single" w:sz="4" w:space="0" w:color="000000"/>
              <w:bottom w:val="single" w:sz="4" w:space="0" w:color="000000"/>
            </w:tcBorders>
            <w:shd w:val="clear" w:color="auto" w:fill="auto"/>
          </w:tcPr>
          <w:p w14:paraId="1C31654A"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1.2</w:t>
            </w:r>
          </w:p>
        </w:tc>
        <w:tc>
          <w:tcPr>
            <w:tcW w:w="5164" w:type="dxa"/>
            <w:tcBorders>
              <w:top w:val="single" w:sz="4" w:space="0" w:color="000000"/>
              <w:left w:val="single" w:sz="4" w:space="0" w:color="000000"/>
              <w:bottom w:val="single" w:sz="4" w:space="0" w:color="000000"/>
            </w:tcBorders>
            <w:shd w:val="clear" w:color="auto" w:fill="auto"/>
          </w:tcPr>
          <w:p w14:paraId="2E078CBF" w14:textId="77777777" w:rsidR="00392895" w:rsidRPr="00B86CD8" w:rsidRDefault="00392895" w:rsidP="00255213">
            <w:pPr>
              <w:suppressAutoHyphens/>
              <w:snapToGrid w:val="0"/>
              <w:spacing w:line="100" w:lineRule="atLeast"/>
              <w:rPr>
                <w:rFonts w:eastAsia="SimSun" w:cs="Mangal"/>
                <w:color w:val="07151C"/>
                <w:kern w:val="1"/>
                <w:sz w:val="28"/>
                <w:szCs w:val="28"/>
                <w:lang w:eastAsia="hi-IN" w:bidi="hi-IN"/>
              </w:rPr>
            </w:pPr>
            <w:r w:rsidRPr="00B86CD8">
              <w:rPr>
                <w:rFonts w:eastAsia="SimSun" w:cs="Mangal"/>
                <w:color w:val="07151C"/>
                <w:kern w:val="1"/>
                <w:sz w:val="28"/>
                <w:szCs w:val="28"/>
                <w:lang w:eastAsia="hi-IN" w:bidi="hi-IN"/>
              </w:rPr>
              <w:t>«Культурный</w:t>
            </w:r>
            <w:r w:rsidRPr="00B86CD8">
              <w:rPr>
                <w:rFonts w:eastAsia="SimSun" w:cs="Mangal"/>
                <w:b/>
                <w:color w:val="FF0000"/>
                <w:kern w:val="1"/>
                <w:sz w:val="28"/>
                <w:szCs w:val="28"/>
                <w:lang w:eastAsia="hi-IN" w:bidi="hi-IN"/>
              </w:rPr>
              <w:t xml:space="preserve">  </w:t>
            </w:r>
            <w:r w:rsidRPr="00B86CD8">
              <w:rPr>
                <w:rFonts w:eastAsia="SimSun" w:cs="Mangal"/>
                <w:color w:val="07151C"/>
                <w:kern w:val="1"/>
                <w:sz w:val="28"/>
                <w:szCs w:val="28"/>
                <w:lang w:eastAsia="hi-IN" w:bidi="hi-IN"/>
              </w:rPr>
              <w:t>человек на дороге – кто он?»</w:t>
            </w:r>
          </w:p>
        </w:tc>
        <w:tc>
          <w:tcPr>
            <w:tcW w:w="915" w:type="dxa"/>
            <w:tcBorders>
              <w:top w:val="single" w:sz="4" w:space="0" w:color="000000"/>
              <w:left w:val="single" w:sz="4" w:space="0" w:color="000000"/>
              <w:bottom w:val="single" w:sz="4" w:space="0" w:color="000000"/>
            </w:tcBorders>
            <w:shd w:val="clear" w:color="auto" w:fill="auto"/>
          </w:tcPr>
          <w:p w14:paraId="72AF3797"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1</w:t>
            </w:r>
          </w:p>
        </w:tc>
        <w:tc>
          <w:tcPr>
            <w:tcW w:w="1110" w:type="dxa"/>
            <w:tcBorders>
              <w:top w:val="single" w:sz="4" w:space="0" w:color="000000"/>
              <w:left w:val="single" w:sz="4" w:space="0" w:color="000000"/>
              <w:bottom w:val="single" w:sz="4" w:space="0" w:color="000000"/>
            </w:tcBorders>
            <w:shd w:val="clear" w:color="auto" w:fill="auto"/>
          </w:tcPr>
          <w:p w14:paraId="46F486E4"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2DE7B1C5"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1</w:t>
            </w:r>
          </w:p>
        </w:tc>
      </w:tr>
      <w:tr w:rsidR="00392895" w:rsidRPr="00B86CD8" w14:paraId="51D87F6E" w14:textId="77777777" w:rsidTr="00255213">
        <w:tc>
          <w:tcPr>
            <w:tcW w:w="1016" w:type="dxa"/>
            <w:tcBorders>
              <w:top w:val="single" w:sz="4" w:space="0" w:color="000000"/>
              <w:left w:val="single" w:sz="4" w:space="0" w:color="000000"/>
              <w:bottom w:val="single" w:sz="4" w:space="0" w:color="000000"/>
            </w:tcBorders>
            <w:shd w:val="clear" w:color="auto" w:fill="auto"/>
          </w:tcPr>
          <w:p w14:paraId="68F01D72"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2</w:t>
            </w:r>
          </w:p>
        </w:tc>
        <w:tc>
          <w:tcPr>
            <w:tcW w:w="5164" w:type="dxa"/>
            <w:tcBorders>
              <w:top w:val="single" w:sz="4" w:space="0" w:color="000000"/>
              <w:left w:val="single" w:sz="4" w:space="0" w:color="000000"/>
              <w:bottom w:val="single" w:sz="4" w:space="0" w:color="000000"/>
            </w:tcBorders>
            <w:shd w:val="clear" w:color="auto" w:fill="auto"/>
          </w:tcPr>
          <w:p w14:paraId="5EA68E81"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Раздел 2. «Правила движения знать».</w:t>
            </w:r>
          </w:p>
        </w:tc>
        <w:tc>
          <w:tcPr>
            <w:tcW w:w="915" w:type="dxa"/>
            <w:tcBorders>
              <w:top w:val="single" w:sz="4" w:space="0" w:color="000000"/>
              <w:left w:val="single" w:sz="4" w:space="0" w:color="000000"/>
              <w:bottom w:val="single" w:sz="4" w:space="0" w:color="000000"/>
            </w:tcBorders>
            <w:shd w:val="clear" w:color="auto" w:fill="auto"/>
          </w:tcPr>
          <w:p w14:paraId="36B5E0E0" w14:textId="77777777" w:rsidR="00392895" w:rsidRPr="00B86CD8" w:rsidRDefault="00392895" w:rsidP="00255213">
            <w:pPr>
              <w:suppressAutoHyphens/>
              <w:snapToGrid w:val="0"/>
              <w:spacing w:line="100" w:lineRule="atLeast"/>
              <w:rPr>
                <w:rFonts w:eastAsia="SimSun" w:cs="Mangal"/>
                <w:b/>
                <w:kern w:val="1"/>
                <w:sz w:val="28"/>
                <w:szCs w:val="28"/>
                <w:lang w:eastAsia="hi-IN" w:bidi="hi-IN"/>
              </w:rPr>
            </w:pPr>
            <w:r w:rsidRPr="00B86CD8">
              <w:rPr>
                <w:rFonts w:eastAsia="SimSun" w:cs="Mangal"/>
                <w:b/>
                <w:kern w:val="1"/>
                <w:sz w:val="28"/>
                <w:szCs w:val="28"/>
                <w:lang w:eastAsia="hi-IN" w:bidi="hi-IN"/>
              </w:rPr>
              <w:t>10</w:t>
            </w:r>
          </w:p>
        </w:tc>
        <w:tc>
          <w:tcPr>
            <w:tcW w:w="1110" w:type="dxa"/>
            <w:tcBorders>
              <w:top w:val="single" w:sz="4" w:space="0" w:color="000000"/>
              <w:left w:val="single" w:sz="4" w:space="0" w:color="000000"/>
              <w:bottom w:val="single" w:sz="4" w:space="0" w:color="000000"/>
            </w:tcBorders>
            <w:shd w:val="clear" w:color="auto" w:fill="auto"/>
          </w:tcPr>
          <w:p w14:paraId="7A80CE6F"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4</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3A7C6918"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6</w:t>
            </w:r>
          </w:p>
        </w:tc>
      </w:tr>
      <w:tr w:rsidR="00392895" w:rsidRPr="00B86CD8" w14:paraId="32E31344" w14:textId="77777777" w:rsidTr="00255213">
        <w:tc>
          <w:tcPr>
            <w:tcW w:w="1016" w:type="dxa"/>
            <w:tcBorders>
              <w:top w:val="single" w:sz="4" w:space="0" w:color="000000"/>
              <w:left w:val="single" w:sz="4" w:space="0" w:color="000000"/>
              <w:bottom w:val="single" w:sz="4" w:space="0" w:color="000000"/>
            </w:tcBorders>
            <w:shd w:val="clear" w:color="auto" w:fill="auto"/>
          </w:tcPr>
          <w:p w14:paraId="799D8443"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lastRenderedPageBreak/>
              <w:t>2.1</w:t>
            </w:r>
          </w:p>
        </w:tc>
        <w:tc>
          <w:tcPr>
            <w:tcW w:w="5164" w:type="dxa"/>
            <w:tcBorders>
              <w:top w:val="single" w:sz="4" w:space="0" w:color="000000"/>
              <w:left w:val="single" w:sz="4" w:space="0" w:color="000000"/>
              <w:bottom w:val="single" w:sz="4" w:space="0" w:color="000000"/>
            </w:tcBorders>
            <w:shd w:val="clear" w:color="auto" w:fill="auto"/>
          </w:tcPr>
          <w:p w14:paraId="2AE7EE5C" w14:textId="77777777" w:rsidR="00392895" w:rsidRPr="00B86CD8" w:rsidRDefault="00392895" w:rsidP="00255213">
            <w:pPr>
              <w:suppressAutoHyphens/>
              <w:snapToGrid w:val="0"/>
              <w:spacing w:line="100" w:lineRule="atLeast"/>
              <w:rPr>
                <w:rFonts w:eastAsia="SimSun" w:cs="Mangal"/>
                <w:color w:val="4F4F4F"/>
                <w:kern w:val="1"/>
                <w:sz w:val="28"/>
                <w:szCs w:val="28"/>
                <w:lang w:eastAsia="hi-IN" w:bidi="hi-IN"/>
              </w:rPr>
            </w:pPr>
            <w:r w:rsidRPr="00B86CD8">
              <w:rPr>
                <w:rFonts w:eastAsia="SimSun" w:cs="Mangal"/>
                <w:kern w:val="1"/>
                <w:sz w:val="28"/>
                <w:szCs w:val="28"/>
                <w:lang w:eastAsia="hi-IN" w:bidi="hi-IN"/>
              </w:rPr>
              <w:t>Знакомство с Правилами дорожного движения</w:t>
            </w:r>
            <w:r w:rsidRPr="00B86CD8">
              <w:rPr>
                <w:rFonts w:eastAsia="SimSun" w:cs="Mangal"/>
                <w:color w:val="4F4F4F"/>
                <w:kern w:val="1"/>
                <w:sz w:val="28"/>
                <w:szCs w:val="28"/>
                <w:lang w:eastAsia="hi-IN" w:bidi="hi-IN"/>
              </w:rPr>
              <w:t>.</w:t>
            </w:r>
          </w:p>
          <w:p w14:paraId="1EB0082E" w14:textId="77777777" w:rsidR="00392895" w:rsidRPr="00B86CD8" w:rsidRDefault="00392895" w:rsidP="00255213">
            <w:pPr>
              <w:suppressAutoHyphens/>
              <w:spacing w:line="100" w:lineRule="atLeast"/>
              <w:rPr>
                <w:rFonts w:eastAsia="SimSun" w:cs="Mangal"/>
                <w:color w:val="000000"/>
                <w:kern w:val="1"/>
                <w:sz w:val="28"/>
                <w:szCs w:val="28"/>
                <w:lang w:eastAsia="hi-IN" w:bidi="hi-IN"/>
              </w:rPr>
            </w:pPr>
            <w:r w:rsidRPr="00B86CD8">
              <w:rPr>
                <w:rFonts w:eastAsia="SimSun" w:cs="Mangal"/>
                <w:color w:val="000000"/>
                <w:kern w:val="1"/>
                <w:sz w:val="28"/>
                <w:szCs w:val="28"/>
                <w:lang w:eastAsia="hi-IN" w:bidi="hi-IN"/>
              </w:rPr>
              <w:t>Основные термины и понятия: участник дорожного движения, дорога, проезжая часть, тротуар, обочина.</w:t>
            </w:r>
          </w:p>
        </w:tc>
        <w:tc>
          <w:tcPr>
            <w:tcW w:w="915" w:type="dxa"/>
            <w:tcBorders>
              <w:top w:val="single" w:sz="4" w:space="0" w:color="000000"/>
              <w:left w:val="single" w:sz="4" w:space="0" w:color="000000"/>
              <w:bottom w:val="single" w:sz="4" w:space="0" w:color="000000"/>
            </w:tcBorders>
            <w:shd w:val="clear" w:color="auto" w:fill="auto"/>
          </w:tcPr>
          <w:p w14:paraId="62368E7F"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1</w:t>
            </w:r>
          </w:p>
        </w:tc>
        <w:tc>
          <w:tcPr>
            <w:tcW w:w="1110" w:type="dxa"/>
            <w:tcBorders>
              <w:top w:val="single" w:sz="4" w:space="0" w:color="000000"/>
              <w:left w:val="single" w:sz="4" w:space="0" w:color="000000"/>
              <w:bottom w:val="single" w:sz="4" w:space="0" w:color="000000"/>
            </w:tcBorders>
            <w:shd w:val="clear" w:color="auto" w:fill="auto"/>
          </w:tcPr>
          <w:p w14:paraId="62058A68"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099BA3AE"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w:t>
            </w:r>
          </w:p>
        </w:tc>
      </w:tr>
      <w:tr w:rsidR="00392895" w:rsidRPr="00B86CD8" w14:paraId="0C7AEDB4" w14:textId="77777777" w:rsidTr="00255213">
        <w:tc>
          <w:tcPr>
            <w:tcW w:w="1016" w:type="dxa"/>
            <w:tcBorders>
              <w:top w:val="single" w:sz="4" w:space="0" w:color="000000"/>
              <w:left w:val="single" w:sz="4" w:space="0" w:color="000000"/>
              <w:bottom w:val="single" w:sz="4" w:space="0" w:color="000000"/>
            </w:tcBorders>
            <w:shd w:val="clear" w:color="auto" w:fill="auto"/>
          </w:tcPr>
          <w:p w14:paraId="4C66F55D"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2.2</w:t>
            </w:r>
          </w:p>
        </w:tc>
        <w:tc>
          <w:tcPr>
            <w:tcW w:w="5164" w:type="dxa"/>
            <w:tcBorders>
              <w:top w:val="single" w:sz="4" w:space="0" w:color="000000"/>
              <w:left w:val="single" w:sz="4" w:space="0" w:color="000000"/>
              <w:bottom w:val="single" w:sz="4" w:space="0" w:color="000000"/>
            </w:tcBorders>
            <w:shd w:val="clear" w:color="auto" w:fill="auto"/>
          </w:tcPr>
          <w:p w14:paraId="24DFCC93"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 xml:space="preserve">Обязанности </w:t>
            </w:r>
            <w:r w:rsidRPr="00B86CD8">
              <w:rPr>
                <w:rFonts w:eastAsia="SimSun" w:cs="Mangal"/>
                <w:b/>
                <w:color w:val="FF0000"/>
                <w:kern w:val="1"/>
                <w:sz w:val="28"/>
                <w:szCs w:val="28"/>
                <w:lang w:eastAsia="hi-IN" w:bidi="hi-IN"/>
              </w:rPr>
              <w:t xml:space="preserve"> </w:t>
            </w:r>
            <w:r w:rsidRPr="00B86CD8">
              <w:rPr>
                <w:rFonts w:eastAsia="SimSun" w:cs="Mangal"/>
                <w:kern w:val="1"/>
                <w:sz w:val="28"/>
                <w:szCs w:val="28"/>
                <w:lang w:eastAsia="hi-IN" w:bidi="hi-IN"/>
              </w:rPr>
              <w:t>пешеходов.</w:t>
            </w:r>
          </w:p>
          <w:p w14:paraId="38B7EA6F" w14:textId="77777777" w:rsidR="00392895" w:rsidRPr="00B86CD8" w:rsidRDefault="00392895" w:rsidP="00255213">
            <w:pPr>
              <w:suppressAutoHyphens/>
              <w:spacing w:line="100" w:lineRule="atLeast"/>
              <w:rPr>
                <w:rFonts w:cs="Mangal"/>
                <w:bCs/>
                <w:caps/>
                <w:kern w:val="1"/>
                <w:sz w:val="28"/>
                <w:szCs w:val="28"/>
                <w:lang w:eastAsia="hi-IN" w:bidi="hi-IN"/>
              </w:rPr>
            </w:pPr>
            <w:r w:rsidRPr="00B86CD8">
              <w:rPr>
                <w:rFonts w:eastAsia="SimSun" w:cs="Mangal"/>
                <w:color w:val="000000"/>
                <w:kern w:val="1"/>
                <w:sz w:val="28"/>
                <w:szCs w:val="28"/>
                <w:lang w:eastAsia="hi-IN" w:bidi="hi-IN"/>
              </w:rPr>
              <w:t xml:space="preserve">Пешеходные переходы и остановка транспорта. </w:t>
            </w:r>
            <w:r w:rsidRPr="00B86CD8">
              <w:rPr>
                <w:rFonts w:cs="Mangal"/>
                <w:kern w:val="1"/>
                <w:sz w:val="28"/>
                <w:szCs w:val="28"/>
                <w:lang w:eastAsia="hi-IN" w:bidi="hi-IN"/>
              </w:rPr>
              <w:t>Акция</w:t>
            </w:r>
            <w:r w:rsidRPr="00B86CD8">
              <w:rPr>
                <w:rFonts w:cs="Mangal"/>
                <w:bCs/>
                <w:caps/>
                <w:kern w:val="1"/>
                <w:sz w:val="28"/>
                <w:szCs w:val="28"/>
                <w:lang w:eastAsia="hi-IN" w:bidi="hi-IN"/>
              </w:rPr>
              <w:t xml:space="preserve"> «</w:t>
            </w:r>
            <w:r w:rsidRPr="00B86CD8">
              <w:rPr>
                <w:rFonts w:eastAsia="SimSun" w:cs="Mangal"/>
                <w:color w:val="000000"/>
                <w:kern w:val="1"/>
                <w:sz w:val="28"/>
                <w:szCs w:val="28"/>
                <w:lang w:eastAsia="hi-IN" w:bidi="hi-IN"/>
              </w:rPr>
              <w:t>Пешеход на дороге</w:t>
            </w:r>
            <w:r w:rsidRPr="00B86CD8">
              <w:rPr>
                <w:rFonts w:cs="Mangal"/>
                <w:bCs/>
                <w:caps/>
                <w:kern w:val="1"/>
                <w:sz w:val="28"/>
                <w:szCs w:val="28"/>
                <w:lang w:eastAsia="hi-IN" w:bidi="hi-IN"/>
              </w:rPr>
              <w:t>»</w:t>
            </w:r>
          </w:p>
        </w:tc>
        <w:tc>
          <w:tcPr>
            <w:tcW w:w="915" w:type="dxa"/>
            <w:tcBorders>
              <w:top w:val="single" w:sz="4" w:space="0" w:color="000000"/>
              <w:left w:val="single" w:sz="4" w:space="0" w:color="000000"/>
              <w:bottom w:val="single" w:sz="4" w:space="0" w:color="000000"/>
            </w:tcBorders>
            <w:shd w:val="clear" w:color="auto" w:fill="auto"/>
          </w:tcPr>
          <w:p w14:paraId="02A985A9"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1</w:t>
            </w:r>
          </w:p>
        </w:tc>
        <w:tc>
          <w:tcPr>
            <w:tcW w:w="1110" w:type="dxa"/>
            <w:tcBorders>
              <w:top w:val="single" w:sz="4" w:space="0" w:color="000000"/>
              <w:left w:val="single" w:sz="4" w:space="0" w:color="000000"/>
              <w:bottom w:val="single" w:sz="4" w:space="0" w:color="000000"/>
            </w:tcBorders>
            <w:shd w:val="clear" w:color="auto" w:fill="auto"/>
          </w:tcPr>
          <w:p w14:paraId="3C7955FF"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15E4FAEC"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w:t>
            </w:r>
          </w:p>
        </w:tc>
      </w:tr>
      <w:tr w:rsidR="00392895" w:rsidRPr="00B86CD8" w14:paraId="1ED62E4C" w14:textId="77777777" w:rsidTr="00255213">
        <w:tc>
          <w:tcPr>
            <w:tcW w:w="1016" w:type="dxa"/>
            <w:tcBorders>
              <w:top w:val="single" w:sz="4" w:space="0" w:color="000000"/>
              <w:left w:val="single" w:sz="4" w:space="0" w:color="000000"/>
              <w:bottom w:val="single" w:sz="4" w:space="0" w:color="000000"/>
            </w:tcBorders>
            <w:shd w:val="clear" w:color="auto" w:fill="auto"/>
          </w:tcPr>
          <w:p w14:paraId="62FDCE2E" w14:textId="77777777" w:rsidR="00392895" w:rsidRPr="00B86CD8" w:rsidRDefault="00392895" w:rsidP="00255213">
            <w:pPr>
              <w:suppressAutoHyphens/>
              <w:snapToGrid w:val="0"/>
              <w:spacing w:line="100" w:lineRule="atLeast"/>
              <w:rPr>
                <w:rFonts w:eastAsia="SimSun" w:cs="Mangal"/>
                <w:b/>
                <w:kern w:val="1"/>
                <w:sz w:val="28"/>
                <w:szCs w:val="28"/>
                <w:lang w:eastAsia="hi-IN" w:bidi="hi-IN"/>
              </w:rPr>
            </w:pPr>
            <w:r w:rsidRPr="00B86CD8">
              <w:rPr>
                <w:rFonts w:eastAsia="SimSun" w:cs="Mangal"/>
                <w:b/>
                <w:kern w:val="1"/>
                <w:sz w:val="28"/>
                <w:szCs w:val="28"/>
                <w:lang w:eastAsia="hi-IN" w:bidi="hi-IN"/>
              </w:rPr>
              <w:t>2.3</w:t>
            </w:r>
          </w:p>
        </w:tc>
        <w:tc>
          <w:tcPr>
            <w:tcW w:w="5164" w:type="dxa"/>
            <w:tcBorders>
              <w:top w:val="single" w:sz="4" w:space="0" w:color="000000"/>
              <w:left w:val="single" w:sz="4" w:space="0" w:color="000000"/>
              <w:bottom w:val="single" w:sz="4" w:space="0" w:color="000000"/>
            </w:tcBorders>
            <w:shd w:val="clear" w:color="auto" w:fill="auto"/>
          </w:tcPr>
          <w:p w14:paraId="3DDBB8F7"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color w:val="000000"/>
                <w:kern w:val="1"/>
                <w:sz w:val="28"/>
                <w:szCs w:val="28"/>
                <w:lang w:eastAsia="hi-IN" w:bidi="hi-IN"/>
              </w:rPr>
              <w:t xml:space="preserve">Движение пешеходов </w:t>
            </w:r>
            <w:r w:rsidRPr="00B86CD8">
              <w:rPr>
                <w:rFonts w:eastAsia="SimSun" w:cs="Mangal"/>
                <w:kern w:val="1"/>
                <w:sz w:val="28"/>
                <w:szCs w:val="28"/>
                <w:lang w:eastAsia="hi-IN" w:bidi="hi-IN"/>
              </w:rPr>
              <w:t xml:space="preserve"> </w:t>
            </w:r>
            <w:r w:rsidRPr="00B86CD8">
              <w:rPr>
                <w:rFonts w:eastAsia="SimSun" w:cs="Mangal"/>
                <w:color w:val="07151C"/>
                <w:kern w:val="1"/>
                <w:sz w:val="28"/>
                <w:szCs w:val="28"/>
                <w:lang w:eastAsia="hi-IN" w:bidi="hi-IN"/>
              </w:rPr>
              <w:t xml:space="preserve">«На страже безопасности дорог». </w:t>
            </w:r>
            <w:r w:rsidRPr="00B86CD8">
              <w:rPr>
                <w:rFonts w:eastAsia="SimSun" w:cs="Mangal"/>
                <w:kern w:val="1"/>
                <w:sz w:val="28"/>
                <w:szCs w:val="28"/>
                <w:lang w:eastAsia="hi-IN" w:bidi="hi-IN"/>
              </w:rPr>
              <w:t xml:space="preserve">Встреча с </w:t>
            </w:r>
            <w:r w:rsidRPr="00B86CD8">
              <w:rPr>
                <w:rFonts w:eastAsia="SimSun" w:cs="Mangal"/>
                <w:b/>
                <w:color w:val="FF0000"/>
                <w:kern w:val="1"/>
                <w:sz w:val="28"/>
                <w:szCs w:val="28"/>
                <w:lang w:eastAsia="hi-IN" w:bidi="hi-IN"/>
              </w:rPr>
              <w:t xml:space="preserve"> </w:t>
            </w:r>
            <w:r w:rsidRPr="00B86CD8">
              <w:rPr>
                <w:rFonts w:eastAsia="SimSun" w:cs="Mangal"/>
                <w:kern w:val="1"/>
                <w:sz w:val="28"/>
                <w:szCs w:val="28"/>
                <w:lang w:eastAsia="hi-IN" w:bidi="hi-IN"/>
              </w:rPr>
              <w:t>инспектором ГИБДД</w:t>
            </w:r>
          </w:p>
        </w:tc>
        <w:tc>
          <w:tcPr>
            <w:tcW w:w="915" w:type="dxa"/>
            <w:tcBorders>
              <w:top w:val="single" w:sz="4" w:space="0" w:color="000000"/>
              <w:left w:val="single" w:sz="4" w:space="0" w:color="000000"/>
              <w:bottom w:val="single" w:sz="4" w:space="0" w:color="000000"/>
            </w:tcBorders>
            <w:shd w:val="clear" w:color="auto" w:fill="auto"/>
          </w:tcPr>
          <w:p w14:paraId="3153B80B"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1</w:t>
            </w:r>
          </w:p>
        </w:tc>
        <w:tc>
          <w:tcPr>
            <w:tcW w:w="1110" w:type="dxa"/>
            <w:tcBorders>
              <w:top w:val="single" w:sz="4" w:space="0" w:color="000000"/>
              <w:left w:val="single" w:sz="4" w:space="0" w:color="000000"/>
              <w:bottom w:val="single" w:sz="4" w:space="0" w:color="000000"/>
            </w:tcBorders>
            <w:shd w:val="clear" w:color="auto" w:fill="auto"/>
          </w:tcPr>
          <w:p w14:paraId="73C84F71"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669C8CE6"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1</w:t>
            </w:r>
          </w:p>
        </w:tc>
      </w:tr>
      <w:tr w:rsidR="00392895" w:rsidRPr="00B86CD8" w14:paraId="0A1188F7" w14:textId="77777777" w:rsidTr="00255213">
        <w:tc>
          <w:tcPr>
            <w:tcW w:w="1016" w:type="dxa"/>
            <w:tcBorders>
              <w:top w:val="single" w:sz="4" w:space="0" w:color="000000"/>
              <w:left w:val="single" w:sz="4" w:space="0" w:color="000000"/>
              <w:bottom w:val="single" w:sz="4" w:space="0" w:color="000000"/>
            </w:tcBorders>
            <w:shd w:val="clear" w:color="auto" w:fill="auto"/>
          </w:tcPr>
          <w:p w14:paraId="19BACBD0"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2.4</w:t>
            </w:r>
          </w:p>
        </w:tc>
        <w:tc>
          <w:tcPr>
            <w:tcW w:w="5164" w:type="dxa"/>
            <w:tcBorders>
              <w:top w:val="single" w:sz="4" w:space="0" w:color="000000"/>
              <w:left w:val="single" w:sz="4" w:space="0" w:color="000000"/>
              <w:bottom w:val="single" w:sz="4" w:space="0" w:color="000000"/>
            </w:tcBorders>
            <w:shd w:val="clear" w:color="auto" w:fill="auto"/>
          </w:tcPr>
          <w:p w14:paraId="2E29B8DD" w14:textId="77777777" w:rsidR="00392895" w:rsidRPr="00B86CD8" w:rsidRDefault="00392895" w:rsidP="00255213">
            <w:pPr>
              <w:suppressAutoHyphens/>
              <w:snapToGrid w:val="0"/>
              <w:spacing w:line="100" w:lineRule="atLeast"/>
              <w:rPr>
                <w:rFonts w:eastAsia="SimSun" w:cs="Mangal"/>
                <w:b/>
                <w:color w:val="FF0000"/>
                <w:kern w:val="1"/>
                <w:sz w:val="28"/>
                <w:szCs w:val="28"/>
                <w:lang w:eastAsia="hi-IN" w:bidi="hi-IN"/>
              </w:rPr>
            </w:pPr>
            <w:r w:rsidRPr="00B86CD8">
              <w:rPr>
                <w:rFonts w:cs="Mangal"/>
                <w:kern w:val="1"/>
                <w:sz w:val="28"/>
                <w:szCs w:val="28"/>
                <w:lang w:eastAsia="hi-IN" w:bidi="hi-IN"/>
              </w:rPr>
              <w:t>«У светофора нет каникул»</w:t>
            </w:r>
            <w:r w:rsidRPr="00B86CD8">
              <w:rPr>
                <w:rFonts w:eastAsia="SimSun" w:cs="Mangal"/>
                <w:b/>
                <w:color w:val="FF0000"/>
                <w:kern w:val="1"/>
                <w:sz w:val="28"/>
                <w:szCs w:val="28"/>
                <w:lang w:eastAsia="hi-IN" w:bidi="hi-IN"/>
              </w:rPr>
              <w:t>.</w:t>
            </w:r>
          </w:p>
        </w:tc>
        <w:tc>
          <w:tcPr>
            <w:tcW w:w="915" w:type="dxa"/>
            <w:tcBorders>
              <w:top w:val="single" w:sz="4" w:space="0" w:color="000000"/>
              <w:left w:val="single" w:sz="4" w:space="0" w:color="000000"/>
              <w:bottom w:val="single" w:sz="4" w:space="0" w:color="000000"/>
            </w:tcBorders>
            <w:shd w:val="clear" w:color="auto" w:fill="auto"/>
          </w:tcPr>
          <w:p w14:paraId="11A5C902"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1</w:t>
            </w:r>
          </w:p>
        </w:tc>
        <w:tc>
          <w:tcPr>
            <w:tcW w:w="1110" w:type="dxa"/>
            <w:tcBorders>
              <w:top w:val="single" w:sz="4" w:space="0" w:color="000000"/>
              <w:left w:val="single" w:sz="4" w:space="0" w:color="000000"/>
              <w:bottom w:val="single" w:sz="4" w:space="0" w:color="000000"/>
            </w:tcBorders>
            <w:shd w:val="clear" w:color="auto" w:fill="auto"/>
          </w:tcPr>
          <w:p w14:paraId="201D1996"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176B4A63"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1</w:t>
            </w:r>
          </w:p>
        </w:tc>
      </w:tr>
      <w:tr w:rsidR="00392895" w:rsidRPr="00B86CD8" w14:paraId="1A771324" w14:textId="77777777" w:rsidTr="00255213">
        <w:tc>
          <w:tcPr>
            <w:tcW w:w="1016" w:type="dxa"/>
            <w:tcBorders>
              <w:top w:val="single" w:sz="4" w:space="0" w:color="000000"/>
              <w:left w:val="single" w:sz="4" w:space="0" w:color="000000"/>
              <w:bottom w:val="single" w:sz="4" w:space="0" w:color="000000"/>
            </w:tcBorders>
            <w:shd w:val="clear" w:color="auto" w:fill="auto"/>
          </w:tcPr>
          <w:p w14:paraId="5DC02CC4"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2.5</w:t>
            </w:r>
          </w:p>
        </w:tc>
        <w:tc>
          <w:tcPr>
            <w:tcW w:w="5164" w:type="dxa"/>
            <w:tcBorders>
              <w:top w:val="single" w:sz="4" w:space="0" w:color="000000"/>
              <w:left w:val="single" w:sz="4" w:space="0" w:color="000000"/>
              <w:bottom w:val="single" w:sz="4" w:space="0" w:color="000000"/>
            </w:tcBorders>
            <w:shd w:val="clear" w:color="auto" w:fill="auto"/>
          </w:tcPr>
          <w:p w14:paraId="30824E85" w14:textId="77777777" w:rsidR="00392895" w:rsidRPr="00B86CD8" w:rsidRDefault="00392895" w:rsidP="00255213">
            <w:pPr>
              <w:suppressAutoHyphens/>
              <w:snapToGrid w:val="0"/>
              <w:spacing w:line="100" w:lineRule="atLeast"/>
              <w:rPr>
                <w:rFonts w:cs="Mangal"/>
                <w:kern w:val="1"/>
                <w:sz w:val="28"/>
                <w:szCs w:val="28"/>
                <w:lang w:eastAsia="hi-IN" w:bidi="hi-IN"/>
              </w:rPr>
            </w:pPr>
            <w:r w:rsidRPr="00B86CD8">
              <w:rPr>
                <w:rFonts w:cs="Mangal"/>
                <w:kern w:val="1"/>
                <w:sz w:val="28"/>
                <w:szCs w:val="28"/>
                <w:lang w:eastAsia="hi-IN" w:bidi="hi-IN"/>
              </w:rPr>
              <w:t>Игра «</w:t>
            </w:r>
            <w:r w:rsidRPr="00B86CD8">
              <w:rPr>
                <w:rFonts w:eastAsia="SimSun" w:cs="Mangal"/>
                <w:bCs/>
                <w:color w:val="000000"/>
                <w:kern w:val="1"/>
                <w:sz w:val="28"/>
                <w:szCs w:val="28"/>
                <w:lang w:eastAsia="hi-IN" w:bidi="hi-IN"/>
              </w:rPr>
              <w:t>Светофор и дорожные знаки</w:t>
            </w:r>
            <w:r w:rsidRPr="00B86CD8">
              <w:rPr>
                <w:rFonts w:cs="Mangal"/>
                <w:kern w:val="1"/>
                <w:sz w:val="28"/>
                <w:szCs w:val="28"/>
                <w:lang w:eastAsia="hi-IN" w:bidi="hi-IN"/>
              </w:rPr>
              <w:t>»</w:t>
            </w:r>
          </w:p>
        </w:tc>
        <w:tc>
          <w:tcPr>
            <w:tcW w:w="915" w:type="dxa"/>
            <w:tcBorders>
              <w:top w:val="single" w:sz="4" w:space="0" w:color="000000"/>
              <w:left w:val="single" w:sz="4" w:space="0" w:color="000000"/>
              <w:bottom w:val="single" w:sz="4" w:space="0" w:color="000000"/>
            </w:tcBorders>
            <w:shd w:val="clear" w:color="auto" w:fill="auto"/>
          </w:tcPr>
          <w:p w14:paraId="120B0CB3"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1</w:t>
            </w:r>
          </w:p>
        </w:tc>
        <w:tc>
          <w:tcPr>
            <w:tcW w:w="1110" w:type="dxa"/>
            <w:tcBorders>
              <w:top w:val="single" w:sz="4" w:space="0" w:color="000000"/>
              <w:left w:val="single" w:sz="4" w:space="0" w:color="000000"/>
              <w:bottom w:val="single" w:sz="4" w:space="0" w:color="000000"/>
            </w:tcBorders>
            <w:shd w:val="clear" w:color="auto" w:fill="auto"/>
          </w:tcPr>
          <w:p w14:paraId="4CF2F456"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1F9461C2"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1</w:t>
            </w:r>
          </w:p>
        </w:tc>
      </w:tr>
      <w:tr w:rsidR="00392895" w:rsidRPr="00B86CD8" w14:paraId="46219362" w14:textId="77777777" w:rsidTr="00255213">
        <w:tc>
          <w:tcPr>
            <w:tcW w:w="1016" w:type="dxa"/>
            <w:tcBorders>
              <w:top w:val="single" w:sz="4" w:space="0" w:color="000000"/>
              <w:left w:val="single" w:sz="4" w:space="0" w:color="000000"/>
              <w:bottom w:val="single" w:sz="4" w:space="0" w:color="000000"/>
            </w:tcBorders>
            <w:shd w:val="clear" w:color="auto" w:fill="auto"/>
          </w:tcPr>
          <w:p w14:paraId="65260060"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2.6</w:t>
            </w:r>
          </w:p>
        </w:tc>
        <w:tc>
          <w:tcPr>
            <w:tcW w:w="5164" w:type="dxa"/>
            <w:tcBorders>
              <w:top w:val="single" w:sz="4" w:space="0" w:color="000000"/>
              <w:left w:val="single" w:sz="4" w:space="0" w:color="000000"/>
              <w:bottom w:val="single" w:sz="4" w:space="0" w:color="000000"/>
            </w:tcBorders>
            <w:shd w:val="clear" w:color="auto" w:fill="auto"/>
          </w:tcPr>
          <w:p w14:paraId="7DE95AD5" w14:textId="77777777" w:rsidR="00392895" w:rsidRPr="00B86CD8" w:rsidRDefault="00392895" w:rsidP="00255213">
            <w:pPr>
              <w:suppressAutoHyphens/>
              <w:snapToGrid w:val="0"/>
              <w:spacing w:line="100" w:lineRule="atLeast"/>
              <w:rPr>
                <w:rFonts w:eastAsia="SimSun" w:cs="Mangal"/>
                <w:color w:val="000000"/>
                <w:kern w:val="1"/>
                <w:sz w:val="28"/>
                <w:szCs w:val="28"/>
                <w:lang w:eastAsia="hi-IN" w:bidi="hi-IN"/>
              </w:rPr>
            </w:pPr>
            <w:r w:rsidRPr="00B86CD8">
              <w:rPr>
                <w:rFonts w:eastAsia="SimSun" w:cs="Mangal"/>
                <w:kern w:val="1"/>
                <w:sz w:val="28"/>
                <w:szCs w:val="28"/>
                <w:lang w:eastAsia="hi-IN" w:bidi="hi-IN"/>
              </w:rPr>
              <w:t xml:space="preserve">Дорожные  </w:t>
            </w:r>
            <w:r w:rsidRPr="00B86CD8">
              <w:rPr>
                <w:rFonts w:eastAsia="SimSun" w:cs="Mangal"/>
                <w:b/>
                <w:color w:val="FF0000"/>
                <w:kern w:val="1"/>
                <w:sz w:val="28"/>
                <w:szCs w:val="28"/>
                <w:lang w:eastAsia="hi-IN" w:bidi="hi-IN"/>
              </w:rPr>
              <w:t xml:space="preserve"> </w:t>
            </w:r>
            <w:r w:rsidRPr="00B86CD8">
              <w:rPr>
                <w:rFonts w:eastAsia="SimSun" w:cs="Mangal"/>
                <w:kern w:val="1"/>
                <w:sz w:val="28"/>
                <w:szCs w:val="28"/>
                <w:lang w:eastAsia="hi-IN" w:bidi="hi-IN"/>
              </w:rPr>
              <w:t xml:space="preserve">знаки. </w:t>
            </w:r>
            <w:r w:rsidRPr="00B86CD8">
              <w:rPr>
                <w:rFonts w:eastAsia="SimSun" w:cs="Mangal"/>
                <w:color w:val="000000"/>
                <w:kern w:val="1"/>
                <w:sz w:val="28"/>
                <w:szCs w:val="28"/>
                <w:lang w:eastAsia="hi-IN" w:bidi="hi-IN"/>
              </w:rPr>
              <w:t>Классификация дорожных знаков: предупреждающие, запрещающие, предписывающие, информационные.</w:t>
            </w:r>
          </w:p>
        </w:tc>
        <w:tc>
          <w:tcPr>
            <w:tcW w:w="915" w:type="dxa"/>
            <w:tcBorders>
              <w:top w:val="single" w:sz="4" w:space="0" w:color="000000"/>
              <w:left w:val="single" w:sz="4" w:space="0" w:color="000000"/>
              <w:bottom w:val="single" w:sz="4" w:space="0" w:color="000000"/>
            </w:tcBorders>
            <w:shd w:val="clear" w:color="auto" w:fill="auto"/>
          </w:tcPr>
          <w:p w14:paraId="7C4E9629"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1</w:t>
            </w:r>
          </w:p>
        </w:tc>
        <w:tc>
          <w:tcPr>
            <w:tcW w:w="1110" w:type="dxa"/>
            <w:tcBorders>
              <w:top w:val="single" w:sz="4" w:space="0" w:color="000000"/>
              <w:left w:val="single" w:sz="4" w:space="0" w:color="000000"/>
              <w:bottom w:val="single" w:sz="4" w:space="0" w:color="000000"/>
            </w:tcBorders>
            <w:shd w:val="clear" w:color="auto" w:fill="auto"/>
          </w:tcPr>
          <w:p w14:paraId="6DE39B9A"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4FD554C3"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w:t>
            </w:r>
          </w:p>
        </w:tc>
      </w:tr>
      <w:tr w:rsidR="00392895" w:rsidRPr="00B86CD8" w14:paraId="185D1872" w14:textId="77777777" w:rsidTr="00255213">
        <w:tc>
          <w:tcPr>
            <w:tcW w:w="1016" w:type="dxa"/>
            <w:tcBorders>
              <w:top w:val="single" w:sz="4" w:space="0" w:color="000000"/>
              <w:left w:val="single" w:sz="4" w:space="0" w:color="000000"/>
              <w:bottom w:val="single" w:sz="4" w:space="0" w:color="000000"/>
            </w:tcBorders>
            <w:shd w:val="clear" w:color="auto" w:fill="auto"/>
          </w:tcPr>
          <w:p w14:paraId="111FE894"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2.7</w:t>
            </w:r>
          </w:p>
        </w:tc>
        <w:tc>
          <w:tcPr>
            <w:tcW w:w="5164" w:type="dxa"/>
            <w:tcBorders>
              <w:top w:val="single" w:sz="4" w:space="0" w:color="000000"/>
              <w:left w:val="single" w:sz="4" w:space="0" w:color="000000"/>
              <w:bottom w:val="single" w:sz="4" w:space="0" w:color="000000"/>
            </w:tcBorders>
            <w:shd w:val="clear" w:color="auto" w:fill="auto"/>
          </w:tcPr>
          <w:p w14:paraId="102A1E4E" w14:textId="77777777" w:rsidR="00392895" w:rsidRPr="00B86CD8" w:rsidRDefault="00392895" w:rsidP="00255213">
            <w:pPr>
              <w:suppressAutoHyphens/>
              <w:snapToGrid w:val="0"/>
              <w:spacing w:line="100" w:lineRule="atLeast"/>
              <w:rPr>
                <w:rFonts w:eastAsia="SimSun" w:cs="Mangal"/>
                <w:color w:val="000000"/>
                <w:kern w:val="1"/>
                <w:sz w:val="28"/>
                <w:szCs w:val="28"/>
                <w:lang w:eastAsia="hi-IN" w:bidi="hi-IN"/>
              </w:rPr>
            </w:pPr>
            <w:r w:rsidRPr="00B86CD8">
              <w:rPr>
                <w:rFonts w:eastAsia="SimSun" w:cs="Mangal"/>
                <w:color w:val="000000"/>
                <w:kern w:val="1"/>
                <w:sz w:val="28"/>
                <w:szCs w:val="28"/>
                <w:lang w:eastAsia="hi-IN" w:bidi="hi-IN"/>
              </w:rPr>
              <w:t xml:space="preserve">Значение  </w:t>
            </w:r>
            <w:r w:rsidRPr="00B86CD8">
              <w:rPr>
                <w:rFonts w:eastAsia="SimSun" w:cs="Mangal"/>
                <w:b/>
                <w:color w:val="FF0000"/>
                <w:kern w:val="1"/>
                <w:sz w:val="28"/>
                <w:szCs w:val="28"/>
                <w:lang w:eastAsia="hi-IN" w:bidi="hi-IN"/>
              </w:rPr>
              <w:t xml:space="preserve"> </w:t>
            </w:r>
            <w:r w:rsidRPr="00B86CD8">
              <w:rPr>
                <w:rFonts w:eastAsia="SimSun" w:cs="Mangal"/>
                <w:color w:val="000000"/>
                <w:kern w:val="1"/>
                <w:sz w:val="28"/>
                <w:szCs w:val="28"/>
                <w:lang w:eastAsia="hi-IN" w:bidi="hi-IN"/>
              </w:rPr>
              <w:t>отдельных дорожных знаков: знаки приоритета, знаки особых предписаний, знаки сервиса, знаки дополнительной информации</w:t>
            </w:r>
          </w:p>
        </w:tc>
        <w:tc>
          <w:tcPr>
            <w:tcW w:w="915" w:type="dxa"/>
            <w:tcBorders>
              <w:top w:val="single" w:sz="4" w:space="0" w:color="000000"/>
              <w:left w:val="single" w:sz="4" w:space="0" w:color="000000"/>
              <w:bottom w:val="single" w:sz="4" w:space="0" w:color="000000"/>
            </w:tcBorders>
            <w:shd w:val="clear" w:color="auto" w:fill="auto"/>
          </w:tcPr>
          <w:p w14:paraId="3AD95414"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1</w:t>
            </w:r>
          </w:p>
        </w:tc>
        <w:tc>
          <w:tcPr>
            <w:tcW w:w="1110" w:type="dxa"/>
            <w:tcBorders>
              <w:top w:val="single" w:sz="4" w:space="0" w:color="000000"/>
              <w:left w:val="single" w:sz="4" w:space="0" w:color="000000"/>
              <w:bottom w:val="single" w:sz="4" w:space="0" w:color="000000"/>
            </w:tcBorders>
            <w:shd w:val="clear" w:color="auto" w:fill="auto"/>
          </w:tcPr>
          <w:p w14:paraId="3E7B5084"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1BCCBC36"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w:t>
            </w:r>
          </w:p>
        </w:tc>
      </w:tr>
      <w:tr w:rsidR="00392895" w:rsidRPr="00B86CD8" w14:paraId="769E2C3D" w14:textId="77777777" w:rsidTr="00255213">
        <w:tc>
          <w:tcPr>
            <w:tcW w:w="1016" w:type="dxa"/>
            <w:tcBorders>
              <w:top w:val="single" w:sz="4" w:space="0" w:color="000000"/>
              <w:left w:val="single" w:sz="4" w:space="0" w:color="000000"/>
              <w:bottom w:val="single" w:sz="4" w:space="0" w:color="000000"/>
            </w:tcBorders>
            <w:shd w:val="clear" w:color="auto" w:fill="auto"/>
          </w:tcPr>
          <w:p w14:paraId="467F8310"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2.8</w:t>
            </w:r>
          </w:p>
        </w:tc>
        <w:tc>
          <w:tcPr>
            <w:tcW w:w="5164" w:type="dxa"/>
            <w:tcBorders>
              <w:top w:val="single" w:sz="4" w:space="0" w:color="000000"/>
              <w:left w:val="single" w:sz="4" w:space="0" w:color="000000"/>
              <w:bottom w:val="single" w:sz="4" w:space="0" w:color="000000"/>
            </w:tcBorders>
            <w:shd w:val="clear" w:color="auto" w:fill="auto"/>
          </w:tcPr>
          <w:p w14:paraId="24D3D8C0"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 xml:space="preserve">Обязанности </w:t>
            </w:r>
            <w:r w:rsidRPr="00B86CD8">
              <w:rPr>
                <w:rFonts w:eastAsia="SimSun" w:cs="Mangal"/>
                <w:b/>
                <w:kern w:val="1"/>
                <w:sz w:val="28"/>
                <w:szCs w:val="28"/>
                <w:lang w:eastAsia="hi-IN" w:bidi="hi-IN"/>
              </w:rPr>
              <w:t xml:space="preserve"> </w:t>
            </w:r>
            <w:r w:rsidRPr="00B86CD8">
              <w:rPr>
                <w:rFonts w:eastAsia="SimSun" w:cs="Mangal"/>
                <w:kern w:val="1"/>
                <w:sz w:val="28"/>
                <w:szCs w:val="28"/>
                <w:lang w:eastAsia="hi-IN" w:bidi="hi-IN"/>
              </w:rPr>
              <w:t>водителей. Правила движения велосипедистов</w:t>
            </w:r>
          </w:p>
        </w:tc>
        <w:tc>
          <w:tcPr>
            <w:tcW w:w="915" w:type="dxa"/>
            <w:tcBorders>
              <w:top w:val="single" w:sz="4" w:space="0" w:color="000000"/>
              <w:left w:val="single" w:sz="4" w:space="0" w:color="000000"/>
              <w:bottom w:val="single" w:sz="4" w:space="0" w:color="000000"/>
            </w:tcBorders>
            <w:shd w:val="clear" w:color="auto" w:fill="auto"/>
          </w:tcPr>
          <w:p w14:paraId="6E2F12B7"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1</w:t>
            </w:r>
          </w:p>
        </w:tc>
        <w:tc>
          <w:tcPr>
            <w:tcW w:w="1110" w:type="dxa"/>
            <w:tcBorders>
              <w:top w:val="single" w:sz="4" w:space="0" w:color="000000"/>
              <w:left w:val="single" w:sz="4" w:space="0" w:color="000000"/>
              <w:bottom w:val="single" w:sz="4" w:space="0" w:color="000000"/>
            </w:tcBorders>
            <w:shd w:val="clear" w:color="auto" w:fill="auto"/>
          </w:tcPr>
          <w:p w14:paraId="1EEDF5F0"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2A00AA9E"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1</w:t>
            </w:r>
          </w:p>
        </w:tc>
      </w:tr>
      <w:tr w:rsidR="00392895" w:rsidRPr="00B86CD8" w14:paraId="5849EE94" w14:textId="77777777" w:rsidTr="00255213">
        <w:tc>
          <w:tcPr>
            <w:tcW w:w="1016" w:type="dxa"/>
            <w:tcBorders>
              <w:top w:val="single" w:sz="4" w:space="0" w:color="000000"/>
              <w:left w:val="single" w:sz="4" w:space="0" w:color="000000"/>
              <w:bottom w:val="single" w:sz="4" w:space="0" w:color="000000"/>
            </w:tcBorders>
            <w:shd w:val="clear" w:color="auto" w:fill="auto"/>
          </w:tcPr>
          <w:p w14:paraId="2D140CE2"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2.9</w:t>
            </w:r>
          </w:p>
        </w:tc>
        <w:tc>
          <w:tcPr>
            <w:tcW w:w="5164" w:type="dxa"/>
            <w:tcBorders>
              <w:top w:val="single" w:sz="4" w:space="0" w:color="000000"/>
              <w:left w:val="single" w:sz="4" w:space="0" w:color="000000"/>
              <w:bottom w:val="single" w:sz="4" w:space="0" w:color="000000"/>
            </w:tcBorders>
            <w:shd w:val="clear" w:color="auto" w:fill="auto"/>
          </w:tcPr>
          <w:p w14:paraId="753F0327" w14:textId="77777777" w:rsidR="00392895" w:rsidRPr="00B86CD8" w:rsidRDefault="00392895" w:rsidP="00255213">
            <w:pPr>
              <w:suppressAutoHyphens/>
              <w:snapToGrid w:val="0"/>
              <w:spacing w:line="100" w:lineRule="atLeast"/>
              <w:rPr>
                <w:rFonts w:eastAsia="SimSun" w:cs="Mangal"/>
                <w:bCs/>
                <w:kern w:val="1"/>
                <w:sz w:val="28"/>
                <w:szCs w:val="28"/>
                <w:lang w:eastAsia="hi-IN" w:bidi="hi-IN"/>
              </w:rPr>
            </w:pPr>
            <w:r w:rsidRPr="00B86CD8">
              <w:rPr>
                <w:rFonts w:eastAsia="SimSun" w:cs="Mangal"/>
                <w:color w:val="000000"/>
                <w:kern w:val="1"/>
                <w:sz w:val="28"/>
                <w:szCs w:val="28"/>
                <w:lang w:eastAsia="hi-IN" w:bidi="hi-IN"/>
              </w:rPr>
              <w:t xml:space="preserve">Виды пешеходных переходов. </w:t>
            </w:r>
            <w:r w:rsidRPr="00B86CD8">
              <w:rPr>
                <w:rFonts w:eastAsia="SimSun" w:cs="Mangal"/>
                <w:bCs/>
                <w:kern w:val="1"/>
                <w:sz w:val="28"/>
                <w:szCs w:val="28"/>
                <w:lang w:eastAsia="hi-IN" w:bidi="hi-IN"/>
              </w:rPr>
              <w:t>Перекрестки и их виды</w:t>
            </w:r>
          </w:p>
        </w:tc>
        <w:tc>
          <w:tcPr>
            <w:tcW w:w="915" w:type="dxa"/>
            <w:tcBorders>
              <w:top w:val="single" w:sz="4" w:space="0" w:color="000000"/>
              <w:left w:val="single" w:sz="4" w:space="0" w:color="000000"/>
              <w:bottom w:val="single" w:sz="4" w:space="0" w:color="000000"/>
            </w:tcBorders>
            <w:shd w:val="clear" w:color="auto" w:fill="auto"/>
          </w:tcPr>
          <w:p w14:paraId="0D68F332"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1</w:t>
            </w:r>
          </w:p>
        </w:tc>
        <w:tc>
          <w:tcPr>
            <w:tcW w:w="1110" w:type="dxa"/>
            <w:tcBorders>
              <w:top w:val="single" w:sz="4" w:space="0" w:color="000000"/>
              <w:left w:val="single" w:sz="4" w:space="0" w:color="000000"/>
              <w:bottom w:val="single" w:sz="4" w:space="0" w:color="000000"/>
            </w:tcBorders>
            <w:shd w:val="clear" w:color="auto" w:fill="auto"/>
          </w:tcPr>
          <w:p w14:paraId="0E467ABE"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40DF79A1"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1</w:t>
            </w:r>
          </w:p>
        </w:tc>
      </w:tr>
      <w:tr w:rsidR="00392895" w:rsidRPr="00B86CD8" w14:paraId="555425E7" w14:textId="77777777" w:rsidTr="00255213">
        <w:tc>
          <w:tcPr>
            <w:tcW w:w="1016" w:type="dxa"/>
            <w:tcBorders>
              <w:top w:val="single" w:sz="4" w:space="0" w:color="000000"/>
              <w:left w:val="single" w:sz="4" w:space="0" w:color="000000"/>
              <w:bottom w:val="single" w:sz="4" w:space="0" w:color="000000"/>
            </w:tcBorders>
            <w:shd w:val="clear" w:color="auto" w:fill="auto"/>
          </w:tcPr>
          <w:p w14:paraId="27527C7C"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2.10</w:t>
            </w:r>
          </w:p>
        </w:tc>
        <w:tc>
          <w:tcPr>
            <w:tcW w:w="5164" w:type="dxa"/>
            <w:tcBorders>
              <w:top w:val="single" w:sz="4" w:space="0" w:color="000000"/>
              <w:left w:val="single" w:sz="4" w:space="0" w:color="000000"/>
              <w:bottom w:val="single" w:sz="4" w:space="0" w:color="000000"/>
            </w:tcBorders>
            <w:shd w:val="clear" w:color="auto" w:fill="auto"/>
          </w:tcPr>
          <w:p w14:paraId="227E56EC"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«Азбука дорожной безопасности»</w:t>
            </w:r>
          </w:p>
        </w:tc>
        <w:tc>
          <w:tcPr>
            <w:tcW w:w="915" w:type="dxa"/>
            <w:tcBorders>
              <w:top w:val="single" w:sz="4" w:space="0" w:color="000000"/>
              <w:left w:val="single" w:sz="4" w:space="0" w:color="000000"/>
              <w:bottom w:val="single" w:sz="4" w:space="0" w:color="000000"/>
            </w:tcBorders>
            <w:shd w:val="clear" w:color="auto" w:fill="auto"/>
          </w:tcPr>
          <w:p w14:paraId="63D96636"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1</w:t>
            </w:r>
          </w:p>
        </w:tc>
        <w:tc>
          <w:tcPr>
            <w:tcW w:w="1110" w:type="dxa"/>
            <w:tcBorders>
              <w:top w:val="single" w:sz="4" w:space="0" w:color="000000"/>
              <w:left w:val="single" w:sz="4" w:space="0" w:color="000000"/>
              <w:bottom w:val="single" w:sz="4" w:space="0" w:color="000000"/>
            </w:tcBorders>
            <w:shd w:val="clear" w:color="auto" w:fill="auto"/>
          </w:tcPr>
          <w:p w14:paraId="26331496"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10A998B6"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1</w:t>
            </w:r>
          </w:p>
        </w:tc>
      </w:tr>
      <w:tr w:rsidR="00392895" w:rsidRPr="00B86CD8" w14:paraId="5FB8B951" w14:textId="77777777" w:rsidTr="00255213">
        <w:tc>
          <w:tcPr>
            <w:tcW w:w="6180" w:type="dxa"/>
            <w:gridSpan w:val="2"/>
            <w:tcBorders>
              <w:top w:val="single" w:sz="4" w:space="0" w:color="000000"/>
              <w:left w:val="single" w:sz="4" w:space="0" w:color="000000"/>
              <w:bottom w:val="single" w:sz="4" w:space="0" w:color="000000"/>
            </w:tcBorders>
            <w:shd w:val="clear" w:color="auto" w:fill="auto"/>
          </w:tcPr>
          <w:p w14:paraId="183EFA11"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Итого часов:</w:t>
            </w:r>
          </w:p>
        </w:tc>
        <w:tc>
          <w:tcPr>
            <w:tcW w:w="915" w:type="dxa"/>
            <w:tcBorders>
              <w:top w:val="single" w:sz="4" w:space="0" w:color="000000"/>
              <w:left w:val="single" w:sz="4" w:space="0" w:color="000000"/>
              <w:bottom w:val="single" w:sz="4" w:space="0" w:color="000000"/>
            </w:tcBorders>
            <w:shd w:val="clear" w:color="auto" w:fill="auto"/>
          </w:tcPr>
          <w:p w14:paraId="430C2E46"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12</w:t>
            </w:r>
          </w:p>
        </w:tc>
        <w:tc>
          <w:tcPr>
            <w:tcW w:w="1110" w:type="dxa"/>
            <w:tcBorders>
              <w:top w:val="single" w:sz="4" w:space="0" w:color="000000"/>
              <w:left w:val="single" w:sz="4" w:space="0" w:color="000000"/>
              <w:bottom w:val="single" w:sz="4" w:space="0" w:color="000000"/>
            </w:tcBorders>
            <w:shd w:val="clear" w:color="auto" w:fill="auto"/>
          </w:tcPr>
          <w:p w14:paraId="455813F0"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5</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5F01B63A" w14:textId="77777777" w:rsidR="00392895" w:rsidRPr="00B86CD8" w:rsidRDefault="00392895" w:rsidP="00255213">
            <w:pPr>
              <w:suppressAutoHyphens/>
              <w:snapToGrid w:val="0"/>
              <w:spacing w:line="100" w:lineRule="atLeast"/>
              <w:rPr>
                <w:rFonts w:eastAsia="SimSun" w:cs="Mangal"/>
                <w:kern w:val="1"/>
                <w:sz w:val="28"/>
                <w:szCs w:val="28"/>
                <w:lang w:eastAsia="hi-IN" w:bidi="hi-IN"/>
              </w:rPr>
            </w:pPr>
            <w:r w:rsidRPr="00B86CD8">
              <w:rPr>
                <w:rFonts w:eastAsia="SimSun" w:cs="Mangal"/>
                <w:kern w:val="1"/>
                <w:sz w:val="28"/>
                <w:szCs w:val="28"/>
                <w:lang w:eastAsia="hi-IN" w:bidi="hi-IN"/>
              </w:rPr>
              <w:t>7</w:t>
            </w:r>
          </w:p>
        </w:tc>
      </w:tr>
    </w:tbl>
    <w:p w14:paraId="21D05F7E" w14:textId="77777777" w:rsidR="00392895" w:rsidRPr="00D11681" w:rsidRDefault="00392895" w:rsidP="00D11681">
      <w:pPr>
        <w:suppressAutoHyphens/>
        <w:spacing w:line="360" w:lineRule="auto"/>
        <w:ind w:firstLine="709"/>
        <w:jc w:val="both"/>
        <w:rPr>
          <w:rFonts w:eastAsia="SimSun"/>
          <w:b/>
          <w:kern w:val="1"/>
          <w:sz w:val="28"/>
          <w:szCs w:val="28"/>
          <w:lang w:eastAsia="hi-IN" w:bidi="hi-IN"/>
        </w:rPr>
      </w:pPr>
    </w:p>
    <w:p w14:paraId="2E34F7DD" w14:textId="77777777" w:rsidR="00B86CD8" w:rsidRPr="00D11681" w:rsidRDefault="00B86CD8" w:rsidP="00D11681">
      <w:pPr>
        <w:suppressAutoHyphens/>
        <w:spacing w:line="360" w:lineRule="auto"/>
        <w:ind w:firstLine="709"/>
        <w:jc w:val="both"/>
        <w:rPr>
          <w:rFonts w:eastAsia="SimSun"/>
          <w:b/>
          <w:kern w:val="1"/>
          <w:sz w:val="28"/>
          <w:szCs w:val="28"/>
          <w:lang w:eastAsia="hi-IN" w:bidi="hi-IN"/>
        </w:rPr>
      </w:pPr>
      <w:r w:rsidRPr="00D11681">
        <w:rPr>
          <w:rFonts w:eastAsia="SimSun"/>
          <w:b/>
          <w:kern w:val="1"/>
          <w:sz w:val="28"/>
          <w:szCs w:val="28"/>
          <w:lang w:eastAsia="hi-IN" w:bidi="hi-IN"/>
        </w:rPr>
        <w:t>Содержание учебно-тематического плана образовательного компонента</w:t>
      </w:r>
    </w:p>
    <w:p w14:paraId="782C9514" w14:textId="77777777" w:rsidR="00392895" w:rsidRDefault="00392895" w:rsidP="00D11681">
      <w:pPr>
        <w:suppressAutoHyphens/>
        <w:spacing w:line="360" w:lineRule="auto"/>
        <w:ind w:firstLine="709"/>
        <w:jc w:val="both"/>
        <w:rPr>
          <w:rFonts w:eastAsia="SimSun"/>
          <w:i/>
          <w:iCs/>
          <w:kern w:val="1"/>
          <w:sz w:val="28"/>
          <w:szCs w:val="28"/>
          <w:lang w:eastAsia="hi-IN" w:bidi="hi-IN"/>
        </w:rPr>
      </w:pPr>
    </w:p>
    <w:p w14:paraId="4115AFE7" w14:textId="3DC98CD5" w:rsidR="00B86CD8" w:rsidRPr="00D11681" w:rsidRDefault="00B86CD8" w:rsidP="00D11681">
      <w:pPr>
        <w:suppressAutoHyphens/>
        <w:spacing w:line="360" w:lineRule="auto"/>
        <w:ind w:firstLine="709"/>
        <w:jc w:val="both"/>
        <w:rPr>
          <w:rFonts w:eastAsia="SimSun"/>
          <w:i/>
          <w:iCs/>
          <w:kern w:val="1"/>
          <w:sz w:val="28"/>
          <w:szCs w:val="28"/>
          <w:lang w:eastAsia="hi-IN" w:bidi="hi-IN"/>
        </w:rPr>
      </w:pPr>
      <w:r w:rsidRPr="00D11681">
        <w:rPr>
          <w:rFonts w:eastAsia="SimSun"/>
          <w:i/>
          <w:iCs/>
          <w:kern w:val="1"/>
          <w:sz w:val="28"/>
          <w:szCs w:val="28"/>
          <w:lang w:eastAsia="hi-IN" w:bidi="hi-IN"/>
        </w:rPr>
        <w:t>Раздел 1. «Дорога без опасности с ЮИД»</w:t>
      </w:r>
    </w:p>
    <w:p w14:paraId="780A09DB" w14:textId="77777777" w:rsidR="00B86CD8" w:rsidRPr="00D11681" w:rsidRDefault="00B86CD8" w:rsidP="00D11681">
      <w:pPr>
        <w:suppressAutoHyphens/>
        <w:spacing w:line="360" w:lineRule="auto"/>
        <w:ind w:firstLine="709"/>
        <w:jc w:val="both"/>
        <w:rPr>
          <w:rFonts w:eastAsia="SimSun"/>
          <w:i/>
          <w:iCs/>
          <w:kern w:val="1"/>
          <w:sz w:val="28"/>
          <w:szCs w:val="28"/>
          <w:lang w:eastAsia="hi-IN" w:bidi="hi-IN"/>
        </w:rPr>
      </w:pPr>
      <w:r w:rsidRPr="00D11681">
        <w:rPr>
          <w:rFonts w:eastAsia="SimSun"/>
          <w:i/>
          <w:iCs/>
          <w:kern w:val="1"/>
          <w:sz w:val="28"/>
          <w:szCs w:val="28"/>
          <w:lang w:eastAsia="hi-IN" w:bidi="hi-IN"/>
        </w:rPr>
        <w:t>Тема 1.1 История безопасности движения</w:t>
      </w:r>
    </w:p>
    <w:p w14:paraId="342907B4" w14:textId="77777777" w:rsidR="00B86CD8" w:rsidRPr="00D11681" w:rsidRDefault="00B86CD8" w:rsidP="00D11681">
      <w:pPr>
        <w:suppressAutoHyphens/>
        <w:spacing w:line="360" w:lineRule="auto"/>
        <w:ind w:firstLine="709"/>
        <w:jc w:val="both"/>
        <w:rPr>
          <w:rFonts w:eastAsia="SimSun"/>
          <w:kern w:val="1"/>
          <w:sz w:val="28"/>
          <w:szCs w:val="28"/>
          <w:lang w:eastAsia="hi-IN" w:bidi="hi-IN"/>
        </w:rPr>
      </w:pPr>
      <w:r w:rsidRPr="00D11681">
        <w:rPr>
          <w:rFonts w:eastAsia="SimSun"/>
          <w:i/>
          <w:kern w:val="1"/>
          <w:sz w:val="28"/>
          <w:szCs w:val="28"/>
          <w:lang w:eastAsia="hi-IN" w:bidi="hi-IN"/>
        </w:rPr>
        <w:t xml:space="preserve">Теория: </w:t>
      </w:r>
      <w:proofErr w:type="spellStart"/>
      <w:r w:rsidRPr="00D11681">
        <w:rPr>
          <w:rFonts w:eastAsia="SimSun"/>
          <w:kern w:val="1"/>
          <w:sz w:val="28"/>
          <w:szCs w:val="28"/>
          <w:lang w:eastAsia="hi-IN" w:bidi="hi-IN"/>
        </w:rPr>
        <w:t>ЮИДовское</w:t>
      </w:r>
      <w:proofErr w:type="spellEnd"/>
      <w:r w:rsidRPr="00D11681">
        <w:rPr>
          <w:rFonts w:eastAsia="SimSun"/>
          <w:kern w:val="1"/>
          <w:sz w:val="28"/>
          <w:szCs w:val="28"/>
          <w:lang w:eastAsia="hi-IN" w:bidi="hi-IN"/>
        </w:rPr>
        <w:t xml:space="preserve"> движение в Оренбургской области и в </w:t>
      </w:r>
      <w:proofErr w:type="spellStart"/>
      <w:r w:rsidRPr="00D11681">
        <w:rPr>
          <w:rFonts w:eastAsia="SimSun"/>
          <w:kern w:val="1"/>
          <w:sz w:val="28"/>
          <w:szCs w:val="28"/>
          <w:lang w:eastAsia="hi-IN" w:bidi="hi-IN"/>
        </w:rPr>
        <w:t>г.Новотроицк</w:t>
      </w:r>
      <w:proofErr w:type="spellEnd"/>
    </w:p>
    <w:p w14:paraId="251942A8" w14:textId="77777777" w:rsidR="00B86CD8" w:rsidRPr="00D11681" w:rsidRDefault="00B86CD8" w:rsidP="00D11681">
      <w:pPr>
        <w:suppressAutoHyphens/>
        <w:spacing w:line="360" w:lineRule="auto"/>
        <w:ind w:firstLine="709"/>
        <w:jc w:val="both"/>
        <w:rPr>
          <w:rFonts w:eastAsia="SimSun"/>
          <w:b/>
          <w:i/>
          <w:color w:val="FF0000"/>
          <w:kern w:val="1"/>
          <w:sz w:val="28"/>
          <w:szCs w:val="28"/>
          <w:lang w:eastAsia="hi-IN" w:bidi="hi-IN"/>
        </w:rPr>
      </w:pPr>
      <w:r w:rsidRPr="00D11681">
        <w:rPr>
          <w:rFonts w:eastAsia="SimSun"/>
          <w:i/>
          <w:kern w:val="1"/>
          <w:sz w:val="28"/>
          <w:szCs w:val="28"/>
          <w:lang w:eastAsia="hi-IN" w:bidi="hi-IN"/>
        </w:rPr>
        <w:t>Практика:</w:t>
      </w:r>
      <w:r w:rsidRPr="00D11681">
        <w:rPr>
          <w:rFonts w:eastAsia="SimSun"/>
          <w:b/>
          <w:i/>
          <w:kern w:val="1"/>
          <w:sz w:val="28"/>
          <w:szCs w:val="28"/>
          <w:lang w:eastAsia="hi-IN" w:bidi="hi-IN"/>
        </w:rPr>
        <w:t xml:space="preserve"> </w:t>
      </w:r>
      <w:r w:rsidRPr="00D11681">
        <w:rPr>
          <w:rFonts w:eastAsia="SimSun"/>
          <w:kern w:val="1"/>
          <w:sz w:val="28"/>
          <w:szCs w:val="28"/>
          <w:lang w:eastAsia="hi-IN" w:bidi="hi-IN"/>
        </w:rPr>
        <w:t>Сфотографировать</w:t>
      </w:r>
      <w:r w:rsidRPr="00D11681">
        <w:rPr>
          <w:rFonts w:eastAsia="SimSun"/>
          <w:color w:val="000000"/>
          <w:kern w:val="1"/>
          <w:sz w:val="28"/>
          <w:szCs w:val="28"/>
          <w:lang w:eastAsia="hi-IN" w:bidi="hi-IN"/>
        </w:rPr>
        <w:t xml:space="preserve"> на улицах села автомобили различных марок и видов. Поместить фотографии автомобилей на стенд</w:t>
      </w:r>
      <w:r w:rsidRPr="00D11681">
        <w:rPr>
          <w:rFonts w:eastAsia="SimSun"/>
          <w:b/>
          <w:i/>
          <w:color w:val="FF0000"/>
          <w:kern w:val="1"/>
          <w:sz w:val="28"/>
          <w:szCs w:val="28"/>
          <w:lang w:eastAsia="hi-IN" w:bidi="hi-IN"/>
        </w:rPr>
        <w:t xml:space="preserve"> </w:t>
      </w:r>
    </w:p>
    <w:p w14:paraId="551EFEB2" w14:textId="77777777" w:rsidR="00B86CD8" w:rsidRPr="00D11681" w:rsidRDefault="00B86CD8" w:rsidP="00D11681">
      <w:pPr>
        <w:suppressAutoHyphens/>
        <w:spacing w:line="360" w:lineRule="auto"/>
        <w:ind w:firstLine="709"/>
        <w:jc w:val="both"/>
        <w:rPr>
          <w:rFonts w:eastAsia="SimSun"/>
          <w:kern w:val="1"/>
          <w:sz w:val="28"/>
          <w:szCs w:val="28"/>
          <w:lang w:eastAsia="hi-IN" w:bidi="hi-IN"/>
        </w:rPr>
      </w:pPr>
      <w:r w:rsidRPr="00D11681">
        <w:rPr>
          <w:rFonts w:eastAsia="SimSun"/>
          <w:i/>
          <w:kern w:val="1"/>
          <w:sz w:val="28"/>
          <w:szCs w:val="28"/>
          <w:lang w:eastAsia="hi-IN" w:bidi="hi-IN"/>
        </w:rPr>
        <w:t xml:space="preserve">Формы контроля:  </w:t>
      </w:r>
      <w:r w:rsidRPr="00D11681">
        <w:rPr>
          <w:rFonts w:eastAsia="SimSun"/>
          <w:kern w:val="1"/>
          <w:sz w:val="28"/>
          <w:szCs w:val="28"/>
          <w:lang w:eastAsia="hi-IN" w:bidi="hi-IN"/>
        </w:rPr>
        <w:t>Творческая работа</w:t>
      </w:r>
    </w:p>
    <w:p w14:paraId="211DE070" w14:textId="77777777" w:rsidR="00B86CD8" w:rsidRPr="00D11681" w:rsidRDefault="00B86CD8" w:rsidP="00D11681">
      <w:pPr>
        <w:suppressAutoHyphens/>
        <w:spacing w:line="360" w:lineRule="auto"/>
        <w:ind w:firstLine="709"/>
        <w:jc w:val="both"/>
        <w:rPr>
          <w:rFonts w:eastAsia="SimSun"/>
          <w:i/>
          <w:iCs/>
          <w:color w:val="07151C"/>
          <w:kern w:val="1"/>
          <w:sz w:val="28"/>
          <w:szCs w:val="28"/>
          <w:lang w:eastAsia="hi-IN" w:bidi="hi-IN"/>
        </w:rPr>
      </w:pPr>
      <w:r w:rsidRPr="00D11681">
        <w:rPr>
          <w:rFonts w:eastAsia="SimSun"/>
          <w:i/>
          <w:iCs/>
          <w:kern w:val="1"/>
          <w:sz w:val="28"/>
          <w:szCs w:val="28"/>
          <w:lang w:eastAsia="hi-IN" w:bidi="hi-IN"/>
        </w:rPr>
        <w:t xml:space="preserve">Тема 1.2 </w:t>
      </w:r>
      <w:r w:rsidRPr="00D11681">
        <w:rPr>
          <w:rFonts w:eastAsia="SimSun"/>
          <w:i/>
          <w:iCs/>
          <w:color w:val="07151C"/>
          <w:kern w:val="1"/>
          <w:sz w:val="28"/>
          <w:szCs w:val="28"/>
          <w:lang w:eastAsia="hi-IN" w:bidi="hi-IN"/>
        </w:rPr>
        <w:t>«Культурный</w:t>
      </w:r>
      <w:r w:rsidRPr="00D11681">
        <w:rPr>
          <w:rFonts w:eastAsia="SimSun"/>
          <w:i/>
          <w:iCs/>
          <w:color w:val="FF0000"/>
          <w:kern w:val="1"/>
          <w:sz w:val="28"/>
          <w:szCs w:val="28"/>
          <w:lang w:eastAsia="hi-IN" w:bidi="hi-IN"/>
        </w:rPr>
        <w:t xml:space="preserve">  </w:t>
      </w:r>
      <w:r w:rsidRPr="00D11681">
        <w:rPr>
          <w:rFonts w:eastAsia="SimSun"/>
          <w:i/>
          <w:iCs/>
          <w:color w:val="07151C"/>
          <w:kern w:val="1"/>
          <w:sz w:val="28"/>
          <w:szCs w:val="28"/>
          <w:lang w:eastAsia="hi-IN" w:bidi="hi-IN"/>
        </w:rPr>
        <w:t>человек на дороге – кто он?»</w:t>
      </w:r>
    </w:p>
    <w:p w14:paraId="1237E023" w14:textId="77777777" w:rsidR="00B86CD8" w:rsidRPr="00D11681" w:rsidRDefault="00B86CD8" w:rsidP="00D11681">
      <w:pPr>
        <w:suppressAutoHyphens/>
        <w:spacing w:line="360" w:lineRule="auto"/>
        <w:ind w:firstLine="709"/>
        <w:jc w:val="both"/>
        <w:rPr>
          <w:rFonts w:eastAsia="SimSun"/>
          <w:kern w:val="1"/>
          <w:sz w:val="28"/>
          <w:szCs w:val="28"/>
          <w:lang w:eastAsia="hi-IN" w:bidi="hi-IN"/>
        </w:rPr>
      </w:pPr>
      <w:r w:rsidRPr="00D11681">
        <w:rPr>
          <w:rFonts w:eastAsia="SimSun"/>
          <w:i/>
          <w:kern w:val="1"/>
          <w:sz w:val="28"/>
          <w:szCs w:val="28"/>
          <w:lang w:eastAsia="hi-IN" w:bidi="hi-IN"/>
        </w:rPr>
        <w:lastRenderedPageBreak/>
        <w:t>Теория:</w:t>
      </w:r>
      <w:r w:rsidRPr="00D11681">
        <w:rPr>
          <w:rFonts w:eastAsia="SimSun"/>
          <w:kern w:val="1"/>
          <w:sz w:val="28"/>
          <w:szCs w:val="28"/>
          <w:lang w:eastAsia="hi-IN" w:bidi="hi-IN"/>
        </w:rPr>
        <w:t xml:space="preserve"> Воспитание транспортной культуры безопасного поведения на дорогах </w:t>
      </w:r>
    </w:p>
    <w:p w14:paraId="049E6214" w14:textId="77777777" w:rsidR="00B86CD8" w:rsidRPr="00D11681" w:rsidRDefault="00B86CD8" w:rsidP="00D11681">
      <w:pPr>
        <w:suppressAutoHyphens/>
        <w:spacing w:line="360" w:lineRule="auto"/>
        <w:ind w:firstLine="709"/>
        <w:jc w:val="both"/>
        <w:rPr>
          <w:rFonts w:eastAsia="SimSun"/>
          <w:kern w:val="1"/>
          <w:sz w:val="28"/>
          <w:szCs w:val="28"/>
          <w:lang w:eastAsia="hi-IN" w:bidi="hi-IN"/>
        </w:rPr>
      </w:pPr>
      <w:r w:rsidRPr="00D11681">
        <w:rPr>
          <w:rFonts w:eastAsia="SimSun"/>
          <w:i/>
          <w:kern w:val="1"/>
          <w:sz w:val="28"/>
          <w:szCs w:val="28"/>
          <w:lang w:eastAsia="hi-IN" w:bidi="hi-IN"/>
        </w:rPr>
        <w:t>Практика:</w:t>
      </w:r>
      <w:r w:rsidRPr="00D11681">
        <w:rPr>
          <w:rFonts w:eastAsia="SimSun"/>
          <w:kern w:val="1"/>
          <w:sz w:val="28"/>
          <w:szCs w:val="28"/>
          <w:lang w:eastAsia="hi-IN" w:bidi="hi-IN"/>
        </w:rPr>
        <w:t xml:space="preserve"> Решение задач,  карточек  по  ПДД</w:t>
      </w:r>
    </w:p>
    <w:p w14:paraId="4B25580E" w14:textId="77777777" w:rsidR="00B86CD8" w:rsidRPr="00D11681" w:rsidRDefault="00B86CD8" w:rsidP="00D11681">
      <w:pPr>
        <w:suppressAutoHyphens/>
        <w:spacing w:line="360" w:lineRule="auto"/>
        <w:ind w:firstLine="709"/>
        <w:jc w:val="both"/>
        <w:rPr>
          <w:rFonts w:eastAsia="SimSun"/>
          <w:kern w:val="1"/>
          <w:sz w:val="28"/>
          <w:szCs w:val="28"/>
          <w:lang w:eastAsia="hi-IN" w:bidi="hi-IN"/>
        </w:rPr>
      </w:pPr>
      <w:r w:rsidRPr="00D11681">
        <w:rPr>
          <w:rFonts w:eastAsia="SimSun"/>
          <w:i/>
          <w:kern w:val="1"/>
          <w:sz w:val="28"/>
          <w:szCs w:val="28"/>
          <w:lang w:eastAsia="hi-IN" w:bidi="hi-IN"/>
        </w:rPr>
        <w:t>Формы контроля:</w:t>
      </w:r>
      <w:r w:rsidRPr="00D11681">
        <w:rPr>
          <w:rFonts w:eastAsia="SimSun"/>
          <w:kern w:val="1"/>
          <w:sz w:val="28"/>
          <w:szCs w:val="28"/>
          <w:lang w:eastAsia="hi-IN" w:bidi="hi-IN"/>
        </w:rPr>
        <w:t xml:space="preserve">  </w:t>
      </w:r>
      <w:r w:rsidRPr="00D11681">
        <w:rPr>
          <w:rFonts w:eastAsia="SimSun"/>
          <w:color w:val="07151C"/>
          <w:kern w:val="1"/>
          <w:sz w:val="28"/>
          <w:szCs w:val="28"/>
          <w:lang w:eastAsia="hi-IN" w:bidi="hi-IN"/>
        </w:rPr>
        <w:t xml:space="preserve">Беседа, </w:t>
      </w:r>
      <w:r w:rsidRPr="00D11681">
        <w:rPr>
          <w:rFonts w:eastAsia="SimSun"/>
          <w:kern w:val="1"/>
          <w:sz w:val="28"/>
          <w:szCs w:val="28"/>
          <w:lang w:eastAsia="hi-IN" w:bidi="hi-IN"/>
        </w:rPr>
        <w:t>творческая работа</w:t>
      </w:r>
    </w:p>
    <w:p w14:paraId="72AFF32A" w14:textId="77777777" w:rsidR="00B86CD8" w:rsidRPr="00D11681" w:rsidRDefault="00B86CD8" w:rsidP="00D11681">
      <w:pPr>
        <w:suppressAutoHyphens/>
        <w:spacing w:line="360" w:lineRule="auto"/>
        <w:ind w:firstLine="709"/>
        <w:jc w:val="both"/>
        <w:rPr>
          <w:rFonts w:eastAsia="SimSun"/>
          <w:i/>
          <w:iCs/>
          <w:kern w:val="1"/>
          <w:sz w:val="28"/>
          <w:szCs w:val="28"/>
          <w:lang w:eastAsia="hi-IN" w:bidi="hi-IN"/>
        </w:rPr>
      </w:pPr>
      <w:r w:rsidRPr="00D11681">
        <w:rPr>
          <w:rFonts w:eastAsia="SimSun"/>
          <w:i/>
          <w:iCs/>
          <w:kern w:val="1"/>
          <w:sz w:val="28"/>
          <w:szCs w:val="28"/>
          <w:lang w:eastAsia="hi-IN" w:bidi="hi-IN"/>
        </w:rPr>
        <w:t>Раздел 2. «Правила движения знать»</w:t>
      </w:r>
    </w:p>
    <w:p w14:paraId="6310898B" w14:textId="77777777" w:rsidR="00B86CD8" w:rsidRPr="00D11681" w:rsidRDefault="00B86CD8" w:rsidP="00D11681">
      <w:pPr>
        <w:suppressAutoHyphens/>
        <w:spacing w:line="360" w:lineRule="auto"/>
        <w:ind w:firstLine="709"/>
        <w:jc w:val="both"/>
        <w:rPr>
          <w:rFonts w:eastAsia="SimSun"/>
          <w:i/>
          <w:iCs/>
          <w:kern w:val="1"/>
          <w:sz w:val="28"/>
          <w:szCs w:val="28"/>
          <w:lang w:eastAsia="hi-IN" w:bidi="hi-IN"/>
        </w:rPr>
      </w:pPr>
      <w:r w:rsidRPr="00D11681">
        <w:rPr>
          <w:rFonts w:eastAsia="SimSun"/>
          <w:i/>
          <w:iCs/>
          <w:kern w:val="1"/>
          <w:sz w:val="28"/>
          <w:szCs w:val="28"/>
          <w:lang w:eastAsia="hi-IN" w:bidi="hi-IN"/>
        </w:rPr>
        <w:t>Тема 2.1 Знакомство с</w:t>
      </w:r>
      <w:r w:rsidRPr="00D11681">
        <w:rPr>
          <w:rFonts w:eastAsia="SimSun"/>
          <w:i/>
          <w:iCs/>
          <w:color w:val="FF0000"/>
          <w:kern w:val="1"/>
          <w:sz w:val="28"/>
          <w:szCs w:val="28"/>
          <w:lang w:eastAsia="hi-IN" w:bidi="hi-IN"/>
        </w:rPr>
        <w:t xml:space="preserve"> </w:t>
      </w:r>
      <w:r w:rsidRPr="00D11681">
        <w:rPr>
          <w:rFonts w:eastAsia="SimSun"/>
          <w:i/>
          <w:iCs/>
          <w:kern w:val="1"/>
          <w:sz w:val="28"/>
          <w:szCs w:val="28"/>
          <w:lang w:eastAsia="hi-IN" w:bidi="hi-IN"/>
        </w:rPr>
        <w:t xml:space="preserve"> Правилами дорожного движения</w:t>
      </w:r>
    </w:p>
    <w:p w14:paraId="0C7979EF" w14:textId="77777777" w:rsidR="00B86CD8" w:rsidRPr="00D11681" w:rsidRDefault="00B86CD8" w:rsidP="00D11681">
      <w:pPr>
        <w:suppressAutoHyphens/>
        <w:spacing w:line="360" w:lineRule="auto"/>
        <w:ind w:firstLine="709"/>
        <w:jc w:val="both"/>
        <w:rPr>
          <w:rFonts w:eastAsia="SimSun"/>
          <w:color w:val="000000"/>
          <w:kern w:val="1"/>
          <w:sz w:val="28"/>
          <w:szCs w:val="28"/>
          <w:lang w:eastAsia="hi-IN" w:bidi="hi-IN"/>
        </w:rPr>
      </w:pPr>
      <w:r w:rsidRPr="00D11681">
        <w:rPr>
          <w:rFonts w:eastAsia="SimSun"/>
          <w:i/>
          <w:kern w:val="1"/>
          <w:sz w:val="28"/>
          <w:szCs w:val="28"/>
          <w:lang w:eastAsia="hi-IN" w:bidi="hi-IN"/>
        </w:rPr>
        <w:t>Теория:</w:t>
      </w:r>
      <w:r w:rsidRPr="00D11681">
        <w:rPr>
          <w:rFonts w:eastAsia="SimSun"/>
          <w:color w:val="000000"/>
          <w:kern w:val="1"/>
          <w:sz w:val="28"/>
          <w:szCs w:val="28"/>
          <w:lang w:eastAsia="hi-IN" w:bidi="hi-IN"/>
        </w:rPr>
        <w:t xml:space="preserve"> Основные термины и понятия: участник дорожного движения, дорога, проезжая часть, тротуар, обочина</w:t>
      </w:r>
    </w:p>
    <w:p w14:paraId="2B477089" w14:textId="77777777" w:rsidR="00B86CD8" w:rsidRPr="00D11681" w:rsidRDefault="00B86CD8" w:rsidP="00D11681">
      <w:pPr>
        <w:suppressAutoHyphens/>
        <w:spacing w:line="360" w:lineRule="auto"/>
        <w:ind w:firstLine="709"/>
        <w:jc w:val="both"/>
        <w:rPr>
          <w:rFonts w:eastAsia="SimSun"/>
          <w:kern w:val="1"/>
          <w:sz w:val="28"/>
          <w:szCs w:val="28"/>
          <w:lang w:eastAsia="hi-IN" w:bidi="hi-IN"/>
        </w:rPr>
      </w:pPr>
      <w:r w:rsidRPr="00D11681">
        <w:rPr>
          <w:rFonts w:eastAsia="SimSun"/>
          <w:i/>
          <w:kern w:val="1"/>
          <w:sz w:val="28"/>
          <w:szCs w:val="28"/>
          <w:lang w:eastAsia="hi-IN" w:bidi="hi-IN"/>
        </w:rPr>
        <w:t>Практика:</w:t>
      </w:r>
      <w:r w:rsidRPr="00D11681">
        <w:rPr>
          <w:rFonts w:eastAsia="SimSun"/>
          <w:kern w:val="1"/>
          <w:sz w:val="28"/>
          <w:szCs w:val="28"/>
          <w:lang w:eastAsia="hi-IN" w:bidi="hi-IN"/>
        </w:rPr>
        <w:t xml:space="preserve"> Составление викторины по истории ПДД</w:t>
      </w:r>
    </w:p>
    <w:p w14:paraId="6EB4FFC6" w14:textId="77777777" w:rsidR="00B86CD8" w:rsidRPr="00D11681" w:rsidRDefault="00B86CD8" w:rsidP="00D11681">
      <w:pPr>
        <w:suppressAutoHyphens/>
        <w:spacing w:line="360" w:lineRule="auto"/>
        <w:ind w:firstLine="709"/>
        <w:jc w:val="both"/>
        <w:rPr>
          <w:rFonts w:eastAsia="SimSun"/>
          <w:kern w:val="1"/>
          <w:sz w:val="28"/>
          <w:szCs w:val="28"/>
          <w:lang w:eastAsia="hi-IN" w:bidi="hi-IN"/>
        </w:rPr>
      </w:pPr>
      <w:r w:rsidRPr="00D11681">
        <w:rPr>
          <w:rFonts w:eastAsia="SimSun"/>
          <w:i/>
          <w:kern w:val="1"/>
          <w:sz w:val="28"/>
          <w:szCs w:val="28"/>
          <w:lang w:eastAsia="hi-IN" w:bidi="hi-IN"/>
        </w:rPr>
        <w:t xml:space="preserve">Формы контроля:  </w:t>
      </w:r>
      <w:r w:rsidRPr="00D11681">
        <w:rPr>
          <w:rFonts w:eastAsia="SimSun"/>
          <w:kern w:val="1"/>
          <w:sz w:val="28"/>
          <w:szCs w:val="28"/>
          <w:lang w:eastAsia="hi-IN" w:bidi="hi-IN"/>
        </w:rPr>
        <w:t>Творческая работа</w:t>
      </w:r>
    </w:p>
    <w:p w14:paraId="30C53E20" w14:textId="77777777" w:rsidR="00B86CD8" w:rsidRPr="00D11681" w:rsidRDefault="00B86CD8" w:rsidP="00D11681">
      <w:pPr>
        <w:suppressAutoHyphens/>
        <w:spacing w:line="360" w:lineRule="auto"/>
        <w:ind w:firstLine="709"/>
        <w:jc w:val="both"/>
        <w:rPr>
          <w:rFonts w:eastAsia="SimSun"/>
          <w:i/>
          <w:iCs/>
          <w:kern w:val="1"/>
          <w:sz w:val="28"/>
          <w:szCs w:val="28"/>
          <w:lang w:eastAsia="hi-IN" w:bidi="hi-IN"/>
        </w:rPr>
      </w:pPr>
      <w:r w:rsidRPr="00D11681">
        <w:rPr>
          <w:rFonts w:eastAsia="SimSun"/>
          <w:i/>
          <w:iCs/>
          <w:kern w:val="1"/>
          <w:sz w:val="28"/>
          <w:szCs w:val="28"/>
          <w:lang w:eastAsia="hi-IN" w:bidi="hi-IN"/>
        </w:rPr>
        <w:t xml:space="preserve">Тема 2.2 Обязанности </w:t>
      </w:r>
      <w:r w:rsidRPr="00D11681">
        <w:rPr>
          <w:rFonts w:eastAsia="SimSun"/>
          <w:i/>
          <w:iCs/>
          <w:color w:val="FF0000"/>
          <w:kern w:val="1"/>
          <w:sz w:val="28"/>
          <w:szCs w:val="28"/>
          <w:lang w:eastAsia="hi-IN" w:bidi="hi-IN"/>
        </w:rPr>
        <w:t xml:space="preserve"> </w:t>
      </w:r>
      <w:r w:rsidRPr="00D11681">
        <w:rPr>
          <w:rFonts w:eastAsia="SimSun"/>
          <w:i/>
          <w:iCs/>
          <w:kern w:val="1"/>
          <w:sz w:val="28"/>
          <w:szCs w:val="28"/>
          <w:lang w:eastAsia="hi-IN" w:bidi="hi-IN"/>
        </w:rPr>
        <w:t>пешеходов</w:t>
      </w:r>
    </w:p>
    <w:p w14:paraId="19ED1A62" w14:textId="77777777" w:rsidR="00B86CD8" w:rsidRPr="00D11681" w:rsidRDefault="00B86CD8" w:rsidP="00D11681">
      <w:pPr>
        <w:suppressAutoHyphens/>
        <w:spacing w:line="360" w:lineRule="auto"/>
        <w:ind w:firstLine="709"/>
        <w:jc w:val="both"/>
        <w:rPr>
          <w:rFonts w:eastAsia="SimSun"/>
          <w:color w:val="000000"/>
          <w:kern w:val="1"/>
          <w:sz w:val="28"/>
          <w:szCs w:val="28"/>
          <w:lang w:eastAsia="hi-IN" w:bidi="hi-IN"/>
        </w:rPr>
      </w:pPr>
      <w:r w:rsidRPr="00D11681">
        <w:rPr>
          <w:rFonts w:eastAsia="SimSun"/>
          <w:i/>
          <w:kern w:val="1"/>
          <w:sz w:val="28"/>
          <w:szCs w:val="28"/>
          <w:lang w:eastAsia="hi-IN" w:bidi="hi-IN"/>
        </w:rPr>
        <w:t>Теория:</w:t>
      </w:r>
      <w:r w:rsidRPr="00D11681">
        <w:rPr>
          <w:rFonts w:eastAsia="SimSun"/>
          <w:color w:val="000000"/>
          <w:kern w:val="1"/>
          <w:sz w:val="28"/>
          <w:szCs w:val="28"/>
          <w:lang w:eastAsia="hi-IN" w:bidi="hi-IN"/>
        </w:rPr>
        <w:t xml:space="preserve"> Пешеходные переходы и остановка транспорта. Движение пешеходов</w:t>
      </w:r>
    </w:p>
    <w:p w14:paraId="3819E364" w14:textId="77777777" w:rsidR="00B86CD8" w:rsidRPr="00D11681" w:rsidRDefault="00B86CD8" w:rsidP="00D11681">
      <w:pPr>
        <w:suppressAutoHyphens/>
        <w:spacing w:line="360" w:lineRule="auto"/>
        <w:ind w:firstLine="709"/>
        <w:jc w:val="both"/>
        <w:rPr>
          <w:rFonts w:eastAsia="SimSun"/>
          <w:kern w:val="1"/>
          <w:sz w:val="28"/>
          <w:szCs w:val="28"/>
          <w:lang w:eastAsia="hi-IN" w:bidi="hi-IN"/>
        </w:rPr>
      </w:pPr>
      <w:r w:rsidRPr="00D11681">
        <w:rPr>
          <w:rFonts w:eastAsia="SimSun"/>
          <w:i/>
          <w:kern w:val="1"/>
          <w:sz w:val="28"/>
          <w:szCs w:val="28"/>
          <w:lang w:eastAsia="hi-IN" w:bidi="hi-IN"/>
        </w:rPr>
        <w:t>Практика:</w:t>
      </w:r>
      <w:r w:rsidRPr="00D11681">
        <w:rPr>
          <w:rFonts w:eastAsia="SimSun"/>
          <w:kern w:val="1"/>
          <w:sz w:val="28"/>
          <w:szCs w:val="28"/>
          <w:lang w:eastAsia="hi-IN" w:bidi="hi-IN"/>
        </w:rPr>
        <w:t xml:space="preserve"> Акция</w:t>
      </w:r>
      <w:r w:rsidRPr="00D11681">
        <w:rPr>
          <w:rFonts w:eastAsia="SimSun"/>
          <w:bCs/>
          <w:caps/>
          <w:kern w:val="1"/>
          <w:sz w:val="28"/>
          <w:szCs w:val="28"/>
          <w:lang w:eastAsia="hi-IN" w:bidi="hi-IN"/>
        </w:rPr>
        <w:t xml:space="preserve"> «</w:t>
      </w:r>
      <w:r w:rsidRPr="00D11681">
        <w:rPr>
          <w:rFonts w:eastAsia="SimSun"/>
          <w:color w:val="000000"/>
          <w:kern w:val="1"/>
          <w:sz w:val="28"/>
          <w:szCs w:val="28"/>
          <w:lang w:eastAsia="hi-IN" w:bidi="hi-IN"/>
        </w:rPr>
        <w:t>Пешеход на дороге</w:t>
      </w:r>
      <w:r w:rsidRPr="00D11681">
        <w:rPr>
          <w:rFonts w:eastAsia="SimSun"/>
          <w:bCs/>
          <w:caps/>
          <w:kern w:val="1"/>
          <w:sz w:val="28"/>
          <w:szCs w:val="28"/>
          <w:lang w:eastAsia="hi-IN" w:bidi="hi-IN"/>
        </w:rPr>
        <w:t xml:space="preserve">». </w:t>
      </w:r>
      <w:r w:rsidRPr="00D11681">
        <w:rPr>
          <w:rFonts w:eastAsia="SimSun"/>
          <w:kern w:val="1"/>
          <w:sz w:val="28"/>
          <w:szCs w:val="28"/>
          <w:lang w:eastAsia="hi-IN" w:bidi="hi-IN"/>
        </w:rPr>
        <w:t xml:space="preserve">Нарисовать рисунок  «Дорога, транспорт, пешеход». </w:t>
      </w:r>
    </w:p>
    <w:p w14:paraId="5435393C" w14:textId="77777777" w:rsidR="00B86CD8" w:rsidRPr="00D11681" w:rsidRDefault="00B86CD8" w:rsidP="00D11681">
      <w:pPr>
        <w:suppressAutoHyphens/>
        <w:spacing w:line="360" w:lineRule="auto"/>
        <w:ind w:firstLine="709"/>
        <w:jc w:val="both"/>
        <w:rPr>
          <w:rFonts w:eastAsia="SimSun"/>
          <w:kern w:val="1"/>
          <w:sz w:val="28"/>
          <w:szCs w:val="28"/>
          <w:lang w:eastAsia="hi-IN" w:bidi="hi-IN"/>
        </w:rPr>
      </w:pPr>
      <w:r w:rsidRPr="00D11681">
        <w:rPr>
          <w:rFonts w:eastAsia="SimSun"/>
          <w:i/>
          <w:kern w:val="1"/>
          <w:sz w:val="28"/>
          <w:szCs w:val="28"/>
          <w:lang w:eastAsia="hi-IN" w:bidi="hi-IN"/>
        </w:rPr>
        <w:t xml:space="preserve">Формы контроля:  </w:t>
      </w:r>
      <w:r w:rsidRPr="00D11681">
        <w:rPr>
          <w:rFonts w:eastAsia="SimSun"/>
          <w:kern w:val="1"/>
          <w:sz w:val="28"/>
          <w:szCs w:val="28"/>
          <w:lang w:eastAsia="hi-IN" w:bidi="hi-IN"/>
        </w:rPr>
        <w:t>Конкурс, выставка</w:t>
      </w:r>
    </w:p>
    <w:p w14:paraId="18E19EB2" w14:textId="77777777" w:rsidR="00B86CD8" w:rsidRPr="00D11681" w:rsidRDefault="00B86CD8" w:rsidP="00D11681">
      <w:pPr>
        <w:suppressAutoHyphens/>
        <w:spacing w:line="360" w:lineRule="auto"/>
        <w:ind w:firstLine="709"/>
        <w:jc w:val="both"/>
        <w:rPr>
          <w:rFonts w:eastAsia="SimSun"/>
          <w:i/>
          <w:iCs/>
          <w:kern w:val="1"/>
          <w:sz w:val="28"/>
          <w:szCs w:val="28"/>
          <w:lang w:eastAsia="hi-IN" w:bidi="hi-IN"/>
        </w:rPr>
      </w:pPr>
      <w:r w:rsidRPr="00D11681">
        <w:rPr>
          <w:rFonts w:eastAsia="SimSun"/>
          <w:i/>
          <w:iCs/>
          <w:kern w:val="1"/>
          <w:sz w:val="28"/>
          <w:szCs w:val="28"/>
          <w:lang w:eastAsia="hi-IN" w:bidi="hi-IN"/>
        </w:rPr>
        <w:t>Тема</w:t>
      </w:r>
      <w:r w:rsidRPr="00D11681">
        <w:rPr>
          <w:rFonts w:eastAsia="SimSun"/>
          <w:i/>
          <w:iCs/>
          <w:color w:val="FF0000"/>
          <w:kern w:val="1"/>
          <w:sz w:val="28"/>
          <w:szCs w:val="28"/>
          <w:lang w:eastAsia="hi-IN" w:bidi="hi-IN"/>
        </w:rPr>
        <w:t xml:space="preserve"> </w:t>
      </w:r>
      <w:r w:rsidRPr="00D11681">
        <w:rPr>
          <w:rFonts w:eastAsia="SimSun"/>
          <w:i/>
          <w:iCs/>
          <w:kern w:val="1"/>
          <w:sz w:val="28"/>
          <w:szCs w:val="28"/>
          <w:lang w:eastAsia="hi-IN" w:bidi="hi-IN"/>
        </w:rPr>
        <w:t xml:space="preserve">2.3 Встреча с </w:t>
      </w:r>
      <w:r w:rsidRPr="00D11681">
        <w:rPr>
          <w:rFonts w:eastAsia="SimSun"/>
          <w:i/>
          <w:iCs/>
          <w:color w:val="FF0000"/>
          <w:kern w:val="1"/>
          <w:sz w:val="28"/>
          <w:szCs w:val="28"/>
          <w:lang w:eastAsia="hi-IN" w:bidi="hi-IN"/>
        </w:rPr>
        <w:t xml:space="preserve"> </w:t>
      </w:r>
      <w:r w:rsidRPr="00D11681">
        <w:rPr>
          <w:rFonts w:eastAsia="SimSun"/>
          <w:i/>
          <w:iCs/>
          <w:kern w:val="1"/>
          <w:sz w:val="28"/>
          <w:szCs w:val="28"/>
          <w:lang w:eastAsia="hi-IN" w:bidi="hi-IN"/>
        </w:rPr>
        <w:t>инспектором ГИБДД</w:t>
      </w:r>
    </w:p>
    <w:p w14:paraId="2291DBB9" w14:textId="77777777" w:rsidR="00B86CD8" w:rsidRPr="00D11681" w:rsidRDefault="00B86CD8" w:rsidP="00D11681">
      <w:pPr>
        <w:suppressAutoHyphens/>
        <w:spacing w:line="360" w:lineRule="auto"/>
        <w:ind w:firstLine="709"/>
        <w:jc w:val="both"/>
        <w:rPr>
          <w:rFonts w:eastAsia="SimSun"/>
          <w:color w:val="07151C"/>
          <w:kern w:val="1"/>
          <w:sz w:val="28"/>
          <w:szCs w:val="28"/>
          <w:lang w:eastAsia="hi-IN" w:bidi="hi-IN"/>
        </w:rPr>
      </w:pPr>
      <w:r w:rsidRPr="00D11681">
        <w:rPr>
          <w:rFonts w:eastAsia="SimSun"/>
          <w:i/>
          <w:kern w:val="1"/>
          <w:sz w:val="28"/>
          <w:szCs w:val="28"/>
          <w:lang w:eastAsia="hi-IN" w:bidi="hi-IN"/>
        </w:rPr>
        <w:t>Теория:</w:t>
      </w:r>
      <w:r w:rsidRPr="00D11681">
        <w:rPr>
          <w:rFonts w:eastAsia="SimSun"/>
          <w:b/>
          <w:i/>
          <w:kern w:val="1"/>
          <w:sz w:val="28"/>
          <w:szCs w:val="28"/>
          <w:lang w:eastAsia="hi-IN" w:bidi="hi-IN"/>
        </w:rPr>
        <w:t xml:space="preserve"> </w:t>
      </w:r>
      <w:r w:rsidRPr="00D11681">
        <w:rPr>
          <w:rFonts w:eastAsia="SimSun"/>
          <w:color w:val="07151C"/>
          <w:kern w:val="1"/>
          <w:sz w:val="28"/>
          <w:szCs w:val="28"/>
          <w:lang w:eastAsia="hi-IN" w:bidi="hi-IN"/>
        </w:rPr>
        <w:t>«На страже безопасности дорог»</w:t>
      </w:r>
    </w:p>
    <w:p w14:paraId="50A6FF81" w14:textId="77777777" w:rsidR="00B86CD8" w:rsidRPr="00D11681" w:rsidRDefault="00B86CD8" w:rsidP="00D11681">
      <w:pPr>
        <w:suppressAutoHyphens/>
        <w:spacing w:line="360" w:lineRule="auto"/>
        <w:ind w:firstLine="709"/>
        <w:jc w:val="both"/>
        <w:rPr>
          <w:rFonts w:eastAsia="SimSun"/>
          <w:color w:val="000000"/>
          <w:kern w:val="1"/>
          <w:sz w:val="28"/>
          <w:szCs w:val="28"/>
          <w:lang w:eastAsia="hi-IN" w:bidi="hi-IN"/>
        </w:rPr>
      </w:pPr>
      <w:r w:rsidRPr="00D11681">
        <w:rPr>
          <w:rFonts w:eastAsia="SimSun"/>
          <w:i/>
          <w:kern w:val="1"/>
          <w:sz w:val="28"/>
          <w:szCs w:val="28"/>
          <w:lang w:eastAsia="hi-IN" w:bidi="hi-IN"/>
        </w:rPr>
        <w:t>Практика:</w:t>
      </w:r>
      <w:r w:rsidRPr="00D11681">
        <w:rPr>
          <w:rFonts w:eastAsia="SimSun"/>
          <w:color w:val="000000"/>
          <w:kern w:val="1"/>
          <w:sz w:val="28"/>
          <w:szCs w:val="28"/>
          <w:lang w:eastAsia="hi-IN" w:bidi="hi-IN"/>
        </w:rPr>
        <w:t xml:space="preserve"> Сфотографировать движение на дорогах города Новотроицк</w:t>
      </w:r>
    </w:p>
    <w:p w14:paraId="31A4D3A7" w14:textId="77777777" w:rsidR="00B86CD8" w:rsidRPr="00D11681" w:rsidRDefault="00B86CD8" w:rsidP="00D11681">
      <w:pPr>
        <w:suppressAutoHyphens/>
        <w:spacing w:line="360" w:lineRule="auto"/>
        <w:ind w:firstLine="709"/>
        <w:jc w:val="both"/>
        <w:rPr>
          <w:rFonts w:eastAsia="SimSun"/>
          <w:kern w:val="1"/>
          <w:sz w:val="28"/>
          <w:szCs w:val="28"/>
          <w:lang w:eastAsia="hi-IN" w:bidi="hi-IN"/>
        </w:rPr>
      </w:pPr>
      <w:r w:rsidRPr="00D11681">
        <w:rPr>
          <w:rFonts w:eastAsia="SimSun"/>
          <w:i/>
          <w:kern w:val="1"/>
          <w:sz w:val="28"/>
          <w:szCs w:val="28"/>
          <w:lang w:eastAsia="hi-IN" w:bidi="hi-IN"/>
        </w:rPr>
        <w:t xml:space="preserve">Формы контроля:  </w:t>
      </w:r>
      <w:r w:rsidRPr="00D11681">
        <w:rPr>
          <w:rFonts w:eastAsia="SimSun"/>
          <w:kern w:val="1"/>
          <w:sz w:val="28"/>
          <w:szCs w:val="28"/>
          <w:lang w:eastAsia="hi-IN" w:bidi="hi-IN"/>
        </w:rPr>
        <w:t>Выставка, творческая работа</w:t>
      </w:r>
    </w:p>
    <w:p w14:paraId="1B5874B4" w14:textId="77777777" w:rsidR="00B86CD8" w:rsidRPr="00D11681" w:rsidRDefault="00B86CD8" w:rsidP="00D11681">
      <w:pPr>
        <w:suppressAutoHyphens/>
        <w:spacing w:line="360" w:lineRule="auto"/>
        <w:ind w:firstLine="709"/>
        <w:jc w:val="both"/>
        <w:rPr>
          <w:rFonts w:eastAsia="SimSun"/>
          <w:i/>
          <w:iCs/>
          <w:color w:val="FF0000"/>
          <w:kern w:val="1"/>
          <w:sz w:val="28"/>
          <w:szCs w:val="28"/>
          <w:lang w:eastAsia="hi-IN" w:bidi="hi-IN"/>
        </w:rPr>
      </w:pPr>
      <w:r w:rsidRPr="00D11681">
        <w:rPr>
          <w:rFonts w:eastAsia="SimSun"/>
          <w:i/>
          <w:iCs/>
          <w:kern w:val="1"/>
          <w:sz w:val="28"/>
          <w:szCs w:val="28"/>
          <w:lang w:eastAsia="hi-IN" w:bidi="hi-IN"/>
        </w:rPr>
        <w:t>Тема</w:t>
      </w:r>
      <w:r w:rsidRPr="00D11681">
        <w:rPr>
          <w:rFonts w:eastAsia="SimSun"/>
          <w:i/>
          <w:iCs/>
          <w:color w:val="FF0000"/>
          <w:kern w:val="1"/>
          <w:sz w:val="28"/>
          <w:szCs w:val="28"/>
          <w:lang w:eastAsia="hi-IN" w:bidi="hi-IN"/>
        </w:rPr>
        <w:t xml:space="preserve"> </w:t>
      </w:r>
      <w:r w:rsidRPr="00D11681">
        <w:rPr>
          <w:rFonts w:eastAsia="SimSun"/>
          <w:i/>
          <w:iCs/>
          <w:kern w:val="1"/>
          <w:sz w:val="28"/>
          <w:szCs w:val="28"/>
          <w:lang w:eastAsia="hi-IN" w:bidi="hi-IN"/>
        </w:rPr>
        <w:t>2.4  «У светофора нет каникул»</w:t>
      </w:r>
      <w:r w:rsidRPr="00D11681">
        <w:rPr>
          <w:rFonts w:eastAsia="SimSun"/>
          <w:i/>
          <w:iCs/>
          <w:color w:val="FF0000"/>
          <w:kern w:val="1"/>
          <w:sz w:val="28"/>
          <w:szCs w:val="28"/>
          <w:lang w:eastAsia="hi-IN" w:bidi="hi-IN"/>
        </w:rPr>
        <w:t xml:space="preserve"> </w:t>
      </w:r>
    </w:p>
    <w:p w14:paraId="2B81D85C" w14:textId="77777777" w:rsidR="00B86CD8" w:rsidRPr="00D11681" w:rsidRDefault="00B86CD8" w:rsidP="00D11681">
      <w:pPr>
        <w:suppressAutoHyphens/>
        <w:spacing w:line="360" w:lineRule="auto"/>
        <w:ind w:firstLine="709"/>
        <w:jc w:val="both"/>
        <w:rPr>
          <w:rFonts w:eastAsia="SimSun"/>
          <w:kern w:val="1"/>
          <w:sz w:val="28"/>
          <w:szCs w:val="28"/>
          <w:lang w:eastAsia="hi-IN" w:bidi="hi-IN"/>
        </w:rPr>
      </w:pPr>
      <w:r w:rsidRPr="00D11681">
        <w:rPr>
          <w:rFonts w:eastAsia="SimSun"/>
          <w:i/>
          <w:kern w:val="1"/>
          <w:sz w:val="28"/>
          <w:szCs w:val="28"/>
          <w:lang w:eastAsia="hi-IN" w:bidi="hi-IN"/>
        </w:rPr>
        <w:t>Теория:</w:t>
      </w:r>
      <w:r w:rsidRPr="00D11681">
        <w:rPr>
          <w:rFonts w:eastAsia="SimSun"/>
          <w:b/>
          <w:i/>
          <w:kern w:val="1"/>
          <w:sz w:val="28"/>
          <w:szCs w:val="28"/>
          <w:lang w:eastAsia="hi-IN" w:bidi="hi-IN"/>
        </w:rPr>
        <w:t xml:space="preserve">  </w:t>
      </w:r>
      <w:r w:rsidRPr="00D11681">
        <w:rPr>
          <w:rFonts w:eastAsia="SimSun"/>
          <w:kern w:val="1"/>
          <w:sz w:val="28"/>
          <w:szCs w:val="28"/>
          <w:lang w:eastAsia="hi-IN" w:bidi="hi-IN"/>
        </w:rPr>
        <w:t>Встреча, творческая работа</w:t>
      </w:r>
    </w:p>
    <w:p w14:paraId="2F561964" w14:textId="77777777" w:rsidR="00B86CD8" w:rsidRPr="00D11681" w:rsidRDefault="00B86CD8" w:rsidP="00D11681">
      <w:pPr>
        <w:suppressAutoHyphens/>
        <w:spacing w:line="360" w:lineRule="auto"/>
        <w:ind w:firstLine="709"/>
        <w:jc w:val="both"/>
        <w:rPr>
          <w:rFonts w:eastAsia="SimSun"/>
          <w:color w:val="000000"/>
          <w:kern w:val="1"/>
          <w:sz w:val="28"/>
          <w:szCs w:val="28"/>
          <w:lang w:eastAsia="hi-IN" w:bidi="hi-IN"/>
        </w:rPr>
      </w:pPr>
      <w:r w:rsidRPr="00D11681">
        <w:rPr>
          <w:rFonts w:eastAsia="SimSun"/>
          <w:i/>
          <w:kern w:val="1"/>
          <w:sz w:val="28"/>
          <w:szCs w:val="28"/>
          <w:lang w:eastAsia="hi-IN" w:bidi="hi-IN"/>
        </w:rPr>
        <w:t>Практика:</w:t>
      </w:r>
      <w:r w:rsidRPr="00D11681">
        <w:rPr>
          <w:rFonts w:eastAsia="SimSun"/>
          <w:color w:val="000000"/>
          <w:kern w:val="1"/>
          <w:sz w:val="28"/>
          <w:szCs w:val="28"/>
          <w:lang w:eastAsia="hi-IN" w:bidi="hi-IN"/>
        </w:rPr>
        <w:t xml:space="preserve"> Написать рассказ или стихотворение о светофоре</w:t>
      </w:r>
    </w:p>
    <w:p w14:paraId="1518CE3F" w14:textId="77777777" w:rsidR="00B86CD8" w:rsidRPr="00D11681" w:rsidRDefault="00B86CD8" w:rsidP="00D11681">
      <w:pPr>
        <w:suppressAutoHyphens/>
        <w:spacing w:line="360" w:lineRule="auto"/>
        <w:ind w:firstLine="709"/>
        <w:jc w:val="both"/>
        <w:rPr>
          <w:rFonts w:eastAsia="SimSun"/>
          <w:kern w:val="1"/>
          <w:sz w:val="28"/>
          <w:szCs w:val="28"/>
          <w:lang w:eastAsia="hi-IN" w:bidi="hi-IN"/>
        </w:rPr>
      </w:pPr>
      <w:r w:rsidRPr="00D11681">
        <w:rPr>
          <w:rFonts w:eastAsia="SimSun"/>
          <w:i/>
          <w:kern w:val="1"/>
          <w:sz w:val="28"/>
          <w:szCs w:val="28"/>
          <w:lang w:eastAsia="hi-IN" w:bidi="hi-IN"/>
        </w:rPr>
        <w:t xml:space="preserve">Формы контроля:  </w:t>
      </w:r>
      <w:r w:rsidRPr="00D11681">
        <w:rPr>
          <w:rFonts w:eastAsia="SimSun"/>
          <w:kern w:val="1"/>
          <w:sz w:val="28"/>
          <w:szCs w:val="28"/>
          <w:lang w:eastAsia="hi-IN" w:bidi="hi-IN"/>
        </w:rPr>
        <w:t xml:space="preserve">Конкурс </w:t>
      </w:r>
    </w:p>
    <w:p w14:paraId="73AD1436" w14:textId="77777777" w:rsidR="00B86CD8" w:rsidRPr="00D11681" w:rsidRDefault="00B86CD8" w:rsidP="00D11681">
      <w:pPr>
        <w:suppressAutoHyphens/>
        <w:spacing w:line="360" w:lineRule="auto"/>
        <w:ind w:firstLine="709"/>
        <w:jc w:val="both"/>
        <w:rPr>
          <w:rFonts w:eastAsia="SimSun"/>
          <w:i/>
          <w:iCs/>
          <w:kern w:val="1"/>
          <w:sz w:val="28"/>
          <w:szCs w:val="28"/>
          <w:lang w:eastAsia="hi-IN" w:bidi="hi-IN"/>
        </w:rPr>
      </w:pPr>
      <w:r w:rsidRPr="00D11681">
        <w:rPr>
          <w:rFonts w:eastAsia="SimSun"/>
          <w:i/>
          <w:iCs/>
          <w:kern w:val="1"/>
          <w:sz w:val="28"/>
          <w:szCs w:val="28"/>
          <w:lang w:eastAsia="hi-IN" w:bidi="hi-IN"/>
        </w:rPr>
        <w:t>Тема</w:t>
      </w:r>
      <w:r w:rsidRPr="00D11681">
        <w:rPr>
          <w:rFonts w:eastAsia="SimSun"/>
          <w:i/>
          <w:iCs/>
          <w:color w:val="FF0000"/>
          <w:kern w:val="1"/>
          <w:sz w:val="28"/>
          <w:szCs w:val="28"/>
          <w:lang w:eastAsia="hi-IN" w:bidi="hi-IN"/>
        </w:rPr>
        <w:t xml:space="preserve"> </w:t>
      </w:r>
      <w:r w:rsidRPr="00D11681">
        <w:rPr>
          <w:rFonts w:eastAsia="SimSun"/>
          <w:i/>
          <w:iCs/>
          <w:kern w:val="1"/>
          <w:sz w:val="28"/>
          <w:szCs w:val="28"/>
          <w:lang w:eastAsia="hi-IN" w:bidi="hi-IN"/>
        </w:rPr>
        <w:t>2.6  Дорожные знаки</w:t>
      </w:r>
    </w:p>
    <w:p w14:paraId="51ED46D7" w14:textId="77777777" w:rsidR="00B86CD8" w:rsidRPr="00D11681" w:rsidRDefault="00B86CD8" w:rsidP="00D11681">
      <w:pPr>
        <w:suppressAutoHyphens/>
        <w:spacing w:line="360" w:lineRule="auto"/>
        <w:ind w:firstLine="709"/>
        <w:jc w:val="both"/>
        <w:rPr>
          <w:rFonts w:eastAsia="SimSun"/>
          <w:color w:val="000000"/>
          <w:kern w:val="1"/>
          <w:sz w:val="28"/>
          <w:szCs w:val="28"/>
          <w:lang w:eastAsia="hi-IN" w:bidi="hi-IN"/>
        </w:rPr>
      </w:pPr>
      <w:r w:rsidRPr="00D11681">
        <w:rPr>
          <w:rFonts w:eastAsia="SimSun"/>
          <w:i/>
          <w:kern w:val="1"/>
          <w:sz w:val="28"/>
          <w:szCs w:val="28"/>
          <w:lang w:eastAsia="hi-IN" w:bidi="hi-IN"/>
        </w:rPr>
        <w:t>Теория:</w:t>
      </w:r>
      <w:r w:rsidRPr="00D11681">
        <w:rPr>
          <w:rFonts w:eastAsia="SimSun"/>
          <w:color w:val="000000"/>
          <w:kern w:val="1"/>
          <w:sz w:val="28"/>
          <w:szCs w:val="28"/>
          <w:lang w:eastAsia="hi-IN" w:bidi="hi-IN"/>
        </w:rPr>
        <w:t xml:space="preserve"> Классификация дорожных знаков: предупреждающие, запрещающие, предписывающие, информационные</w:t>
      </w:r>
    </w:p>
    <w:p w14:paraId="16C37D40" w14:textId="77777777" w:rsidR="00B86CD8" w:rsidRPr="00D11681" w:rsidRDefault="00B86CD8" w:rsidP="00D11681">
      <w:pPr>
        <w:suppressAutoHyphens/>
        <w:spacing w:line="360" w:lineRule="auto"/>
        <w:ind w:firstLine="709"/>
        <w:jc w:val="both"/>
        <w:rPr>
          <w:rFonts w:eastAsia="SimSun"/>
          <w:kern w:val="1"/>
          <w:sz w:val="28"/>
          <w:szCs w:val="28"/>
          <w:lang w:eastAsia="hi-IN" w:bidi="hi-IN"/>
        </w:rPr>
      </w:pPr>
      <w:r w:rsidRPr="00D11681">
        <w:rPr>
          <w:rFonts w:eastAsia="SimSun"/>
          <w:i/>
          <w:kern w:val="1"/>
          <w:sz w:val="28"/>
          <w:szCs w:val="28"/>
          <w:lang w:eastAsia="hi-IN" w:bidi="hi-IN"/>
        </w:rPr>
        <w:t>Практика:</w:t>
      </w:r>
      <w:r w:rsidRPr="00D11681">
        <w:rPr>
          <w:rFonts w:eastAsia="SimSun"/>
          <w:b/>
          <w:i/>
          <w:kern w:val="1"/>
          <w:sz w:val="28"/>
          <w:szCs w:val="28"/>
          <w:lang w:eastAsia="hi-IN" w:bidi="hi-IN"/>
        </w:rPr>
        <w:t xml:space="preserve"> </w:t>
      </w:r>
      <w:r w:rsidRPr="00D11681">
        <w:rPr>
          <w:rFonts w:eastAsia="SimSun"/>
          <w:kern w:val="1"/>
          <w:sz w:val="28"/>
          <w:szCs w:val="28"/>
          <w:lang w:eastAsia="hi-IN" w:bidi="hi-IN"/>
        </w:rPr>
        <w:t>Нарисовать дорожные</w:t>
      </w:r>
      <w:r w:rsidRPr="00D11681">
        <w:rPr>
          <w:rFonts w:eastAsia="SimSun"/>
          <w:b/>
          <w:kern w:val="1"/>
          <w:sz w:val="28"/>
          <w:szCs w:val="28"/>
          <w:lang w:eastAsia="hi-IN" w:bidi="hi-IN"/>
        </w:rPr>
        <w:t xml:space="preserve"> </w:t>
      </w:r>
      <w:r w:rsidRPr="00D11681">
        <w:rPr>
          <w:rFonts w:eastAsia="SimSun"/>
          <w:kern w:val="1"/>
          <w:sz w:val="28"/>
          <w:szCs w:val="28"/>
          <w:lang w:eastAsia="hi-IN" w:bidi="hi-IN"/>
        </w:rPr>
        <w:t>знаки</w:t>
      </w:r>
    </w:p>
    <w:p w14:paraId="64A8BD3D" w14:textId="77777777" w:rsidR="00B86CD8" w:rsidRPr="00D11681" w:rsidRDefault="00B86CD8" w:rsidP="00D11681">
      <w:pPr>
        <w:suppressAutoHyphens/>
        <w:spacing w:line="360" w:lineRule="auto"/>
        <w:ind w:firstLine="709"/>
        <w:jc w:val="both"/>
        <w:rPr>
          <w:rFonts w:eastAsia="SimSun"/>
          <w:color w:val="000000"/>
          <w:kern w:val="1"/>
          <w:sz w:val="28"/>
          <w:szCs w:val="28"/>
          <w:lang w:eastAsia="hi-IN" w:bidi="hi-IN"/>
        </w:rPr>
      </w:pPr>
      <w:r w:rsidRPr="00D11681">
        <w:rPr>
          <w:rFonts w:eastAsia="SimSun"/>
          <w:i/>
          <w:kern w:val="1"/>
          <w:sz w:val="28"/>
          <w:szCs w:val="28"/>
          <w:lang w:eastAsia="hi-IN" w:bidi="hi-IN"/>
        </w:rPr>
        <w:t xml:space="preserve">Формы контроля:  </w:t>
      </w:r>
      <w:r w:rsidRPr="00D11681">
        <w:rPr>
          <w:rFonts w:eastAsia="SimSun"/>
          <w:color w:val="000000"/>
          <w:kern w:val="1"/>
          <w:sz w:val="28"/>
          <w:szCs w:val="28"/>
          <w:lang w:eastAsia="hi-IN" w:bidi="hi-IN"/>
        </w:rPr>
        <w:t>Экскурсия по дорогам села</w:t>
      </w:r>
    </w:p>
    <w:p w14:paraId="3870C7D2" w14:textId="77777777" w:rsidR="00B86CD8" w:rsidRPr="00D11681" w:rsidRDefault="00B86CD8" w:rsidP="00D11681">
      <w:pPr>
        <w:suppressAutoHyphens/>
        <w:spacing w:line="360" w:lineRule="auto"/>
        <w:ind w:firstLine="709"/>
        <w:jc w:val="both"/>
        <w:rPr>
          <w:rFonts w:eastAsia="SimSun"/>
          <w:i/>
          <w:iCs/>
          <w:color w:val="000000"/>
          <w:kern w:val="1"/>
          <w:sz w:val="28"/>
          <w:szCs w:val="28"/>
          <w:lang w:eastAsia="hi-IN" w:bidi="hi-IN"/>
        </w:rPr>
      </w:pPr>
      <w:r w:rsidRPr="00D11681">
        <w:rPr>
          <w:rFonts w:eastAsia="SimSun"/>
          <w:i/>
          <w:iCs/>
          <w:kern w:val="1"/>
          <w:sz w:val="28"/>
          <w:szCs w:val="28"/>
          <w:lang w:eastAsia="hi-IN" w:bidi="hi-IN"/>
        </w:rPr>
        <w:t>Тема</w:t>
      </w:r>
      <w:r w:rsidRPr="00D11681">
        <w:rPr>
          <w:rFonts w:eastAsia="SimSun"/>
          <w:i/>
          <w:iCs/>
          <w:color w:val="FF0000"/>
          <w:kern w:val="1"/>
          <w:sz w:val="28"/>
          <w:szCs w:val="28"/>
          <w:lang w:eastAsia="hi-IN" w:bidi="hi-IN"/>
        </w:rPr>
        <w:t xml:space="preserve"> </w:t>
      </w:r>
      <w:r w:rsidRPr="00D11681">
        <w:rPr>
          <w:rFonts w:eastAsia="SimSun"/>
          <w:i/>
          <w:iCs/>
          <w:kern w:val="1"/>
          <w:sz w:val="28"/>
          <w:szCs w:val="28"/>
          <w:lang w:eastAsia="hi-IN" w:bidi="hi-IN"/>
        </w:rPr>
        <w:t xml:space="preserve">2.7  </w:t>
      </w:r>
      <w:r w:rsidRPr="00D11681">
        <w:rPr>
          <w:rFonts w:eastAsia="SimSun"/>
          <w:i/>
          <w:iCs/>
          <w:color w:val="000000"/>
          <w:kern w:val="1"/>
          <w:sz w:val="28"/>
          <w:szCs w:val="28"/>
          <w:lang w:eastAsia="hi-IN" w:bidi="hi-IN"/>
        </w:rPr>
        <w:t>Значение отдельных дорожных знаков</w:t>
      </w:r>
    </w:p>
    <w:p w14:paraId="59AE8407" w14:textId="77777777" w:rsidR="00B86CD8" w:rsidRPr="00D11681" w:rsidRDefault="00B86CD8" w:rsidP="00D11681">
      <w:pPr>
        <w:suppressAutoHyphens/>
        <w:spacing w:line="360" w:lineRule="auto"/>
        <w:ind w:firstLine="709"/>
        <w:jc w:val="both"/>
        <w:rPr>
          <w:rFonts w:eastAsia="SimSun"/>
          <w:color w:val="000000"/>
          <w:kern w:val="1"/>
          <w:sz w:val="28"/>
          <w:szCs w:val="28"/>
          <w:lang w:eastAsia="hi-IN" w:bidi="hi-IN"/>
        </w:rPr>
      </w:pPr>
      <w:r w:rsidRPr="00D11681">
        <w:rPr>
          <w:rFonts w:eastAsia="SimSun"/>
          <w:i/>
          <w:kern w:val="1"/>
          <w:sz w:val="28"/>
          <w:szCs w:val="28"/>
          <w:lang w:eastAsia="hi-IN" w:bidi="hi-IN"/>
        </w:rPr>
        <w:lastRenderedPageBreak/>
        <w:t>Теория:</w:t>
      </w:r>
      <w:r w:rsidRPr="00D11681">
        <w:rPr>
          <w:rFonts w:eastAsia="SimSun"/>
          <w:b/>
          <w:i/>
          <w:kern w:val="1"/>
          <w:sz w:val="28"/>
          <w:szCs w:val="28"/>
          <w:lang w:eastAsia="hi-IN" w:bidi="hi-IN"/>
        </w:rPr>
        <w:t xml:space="preserve"> </w:t>
      </w:r>
      <w:r w:rsidRPr="00D11681">
        <w:rPr>
          <w:rFonts w:eastAsia="SimSun"/>
          <w:color w:val="000000"/>
          <w:kern w:val="1"/>
          <w:sz w:val="28"/>
          <w:szCs w:val="28"/>
          <w:lang w:eastAsia="hi-IN" w:bidi="hi-IN"/>
        </w:rPr>
        <w:t>Знаки приоритета, знаки особых предписаний, знаки сервиса, знаки дополнительной информации</w:t>
      </w:r>
    </w:p>
    <w:p w14:paraId="170BD7FD" w14:textId="77777777" w:rsidR="00B86CD8" w:rsidRPr="00D11681" w:rsidRDefault="00B86CD8" w:rsidP="00D11681">
      <w:pPr>
        <w:suppressAutoHyphens/>
        <w:spacing w:line="360" w:lineRule="auto"/>
        <w:ind w:firstLine="709"/>
        <w:jc w:val="both"/>
        <w:rPr>
          <w:rFonts w:eastAsia="SimSun"/>
          <w:kern w:val="1"/>
          <w:sz w:val="28"/>
          <w:szCs w:val="28"/>
          <w:lang w:eastAsia="hi-IN" w:bidi="hi-IN"/>
        </w:rPr>
      </w:pPr>
      <w:r w:rsidRPr="00D11681">
        <w:rPr>
          <w:rFonts w:eastAsia="SimSun"/>
          <w:i/>
          <w:kern w:val="1"/>
          <w:sz w:val="28"/>
          <w:szCs w:val="28"/>
          <w:lang w:eastAsia="hi-IN" w:bidi="hi-IN"/>
        </w:rPr>
        <w:t>Практика:</w:t>
      </w:r>
      <w:r w:rsidRPr="00D11681">
        <w:rPr>
          <w:rFonts w:eastAsia="SimSun"/>
          <w:b/>
          <w:i/>
          <w:kern w:val="1"/>
          <w:sz w:val="28"/>
          <w:szCs w:val="28"/>
          <w:lang w:eastAsia="hi-IN" w:bidi="hi-IN"/>
        </w:rPr>
        <w:t xml:space="preserve"> </w:t>
      </w:r>
      <w:r w:rsidRPr="00D11681">
        <w:rPr>
          <w:rFonts w:eastAsia="SimSun"/>
          <w:kern w:val="1"/>
          <w:sz w:val="28"/>
          <w:szCs w:val="28"/>
          <w:lang w:eastAsia="hi-IN" w:bidi="hi-IN"/>
        </w:rPr>
        <w:t>Решение задач, карточек по ПДД. Разработка викторины по ПДД</w:t>
      </w:r>
    </w:p>
    <w:p w14:paraId="3C69B76A" w14:textId="77777777" w:rsidR="00B86CD8" w:rsidRPr="00D11681" w:rsidRDefault="00B86CD8" w:rsidP="00D11681">
      <w:pPr>
        <w:suppressAutoHyphens/>
        <w:spacing w:line="360" w:lineRule="auto"/>
        <w:ind w:firstLine="709"/>
        <w:jc w:val="both"/>
        <w:rPr>
          <w:rFonts w:eastAsia="SimSun"/>
          <w:kern w:val="1"/>
          <w:sz w:val="28"/>
          <w:szCs w:val="28"/>
          <w:lang w:eastAsia="hi-IN" w:bidi="hi-IN"/>
        </w:rPr>
      </w:pPr>
      <w:r w:rsidRPr="00D11681">
        <w:rPr>
          <w:rFonts w:eastAsia="SimSun"/>
          <w:i/>
          <w:kern w:val="1"/>
          <w:sz w:val="28"/>
          <w:szCs w:val="28"/>
          <w:lang w:eastAsia="hi-IN" w:bidi="hi-IN"/>
        </w:rPr>
        <w:t xml:space="preserve">Формы контроля:  </w:t>
      </w:r>
      <w:r w:rsidRPr="00D11681">
        <w:rPr>
          <w:rFonts w:eastAsia="SimSun"/>
          <w:kern w:val="1"/>
          <w:sz w:val="28"/>
          <w:szCs w:val="28"/>
          <w:lang w:eastAsia="hi-IN" w:bidi="hi-IN"/>
        </w:rPr>
        <w:t>Зачет, выставка</w:t>
      </w:r>
    </w:p>
    <w:p w14:paraId="3EAE2151" w14:textId="77777777" w:rsidR="00B86CD8" w:rsidRPr="00D11681" w:rsidRDefault="00B86CD8" w:rsidP="00D11681">
      <w:pPr>
        <w:suppressAutoHyphens/>
        <w:spacing w:line="360" w:lineRule="auto"/>
        <w:ind w:firstLine="709"/>
        <w:jc w:val="both"/>
        <w:rPr>
          <w:rFonts w:eastAsia="SimSun"/>
          <w:i/>
          <w:iCs/>
          <w:kern w:val="1"/>
          <w:sz w:val="28"/>
          <w:szCs w:val="28"/>
          <w:lang w:eastAsia="hi-IN" w:bidi="hi-IN"/>
        </w:rPr>
      </w:pPr>
      <w:r w:rsidRPr="00D11681">
        <w:rPr>
          <w:rFonts w:eastAsia="SimSun"/>
          <w:i/>
          <w:iCs/>
          <w:kern w:val="1"/>
          <w:sz w:val="28"/>
          <w:szCs w:val="28"/>
          <w:lang w:eastAsia="hi-IN" w:bidi="hi-IN"/>
        </w:rPr>
        <w:t>Тема</w:t>
      </w:r>
      <w:r w:rsidRPr="00D11681">
        <w:rPr>
          <w:rFonts w:eastAsia="SimSun"/>
          <w:i/>
          <w:iCs/>
          <w:color w:val="FF0000"/>
          <w:kern w:val="1"/>
          <w:sz w:val="28"/>
          <w:szCs w:val="28"/>
          <w:lang w:eastAsia="hi-IN" w:bidi="hi-IN"/>
        </w:rPr>
        <w:t xml:space="preserve"> </w:t>
      </w:r>
      <w:r w:rsidRPr="00D11681">
        <w:rPr>
          <w:rFonts w:eastAsia="SimSun"/>
          <w:i/>
          <w:iCs/>
          <w:kern w:val="1"/>
          <w:sz w:val="28"/>
          <w:szCs w:val="28"/>
          <w:lang w:eastAsia="hi-IN" w:bidi="hi-IN"/>
        </w:rPr>
        <w:t>2.8  Обязанности водителей</w:t>
      </w:r>
    </w:p>
    <w:p w14:paraId="39410907" w14:textId="77777777" w:rsidR="00B86CD8" w:rsidRPr="00D11681" w:rsidRDefault="00B86CD8" w:rsidP="00D11681">
      <w:pPr>
        <w:suppressAutoHyphens/>
        <w:spacing w:line="360" w:lineRule="auto"/>
        <w:ind w:firstLine="709"/>
        <w:jc w:val="both"/>
        <w:rPr>
          <w:rFonts w:eastAsia="SimSun"/>
          <w:kern w:val="1"/>
          <w:sz w:val="28"/>
          <w:szCs w:val="28"/>
          <w:lang w:eastAsia="hi-IN" w:bidi="hi-IN"/>
        </w:rPr>
      </w:pPr>
      <w:r w:rsidRPr="00D11681">
        <w:rPr>
          <w:rFonts w:eastAsia="SimSun"/>
          <w:i/>
          <w:kern w:val="1"/>
          <w:sz w:val="28"/>
          <w:szCs w:val="28"/>
          <w:lang w:eastAsia="hi-IN" w:bidi="hi-IN"/>
        </w:rPr>
        <w:t xml:space="preserve">Теория: </w:t>
      </w:r>
      <w:r w:rsidRPr="00D11681">
        <w:rPr>
          <w:rFonts w:eastAsia="SimSun"/>
          <w:kern w:val="1"/>
          <w:sz w:val="28"/>
          <w:szCs w:val="28"/>
          <w:lang w:eastAsia="hi-IN" w:bidi="hi-IN"/>
        </w:rPr>
        <w:t>Правила движения велосипедистов, требования к управлению велосипедом</w:t>
      </w:r>
    </w:p>
    <w:p w14:paraId="0F041AE7" w14:textId="77777777" w:rsidR="00B86CD8" w:rsidRPr="00D11681" w:rsidRDefault="00B86CD8" w:rsidP="00D11681">
      <w:pPr>
        <w:suppressAutoHyphens/>
        <w:spacing w:line="360" w:lineRule="auto"/>
        <w:ind w:firstLine="709"/>
        <w:jc w:val="both"/>
        <w:rPr>
          <w:rFonts w:eastAsia="SimSun"/>
          <w:kern w:val="1"/>
          <w:sz w:val="28"/>
          <w:szCs w:val="28"/>
          <w:lang w:eastAsia="hi-IN" w:bidi="hi-IN"/>
        </w:rPr>
      </w:pPr>
      <w:r w:rsidRPr="00D11681">
        <w:rPr>
          <w:rFonts w:eastAsia="SimSun"/>
          <w:i/>
          <w:kern w:val="1"/>
          <w:sz w:val="28"/>
          <w:szCs w:val="28"/>
          <w:lang w:eastAsia="hi-IN" w:bidi="hi-IN"/>
        </w:rPr>
        <w:t>Практика:</w:t>
      </w:r>
      <w:r w:rsidRPr="00D11681">
        <w:rPr>
          <w:rFonts w:eastAsia="SimSun"/>
          <w:b/>
          <w:i/>
          <w:kern w:val="1"/>
          <w:sz w:val="28"/>
          <w:szCs w:val="28"/>
          <w:lang w:eastAsia="hi-IN" w:bidi="hi-IN"/>
        </w:rPr>
        <w:t xml:space="preserve"> </w:t>
      </w:r>
      <w:r w:rsidRPr="00D11681">
        <w:rPr>
          <w:rFonts w:eastAsia="SimSun"/>
          <w:kern w:val="1"/>
          <w:sz w:val="28"/>
          <w:szCs w:val="28"/>
          <w:lang w:eastAsia="hi-IN" w:bidi="hi-IN"/>
        </w:rPr>
        <w:t>Разбор дорожных ситуаций</w:t>
      </w:r>
    </w:p>
    <w:p w14:paraId="2B88BCBA" w14:textId="77777777" w:rsidR="00B86CD8" w:rsidRPr="00D11681" w:rsidRDefault="00B86CD8"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Формы контроля:  Зачет, творческая работа</w:t>
      </w:r>
    </w:p>
    <w:p w14:paraId="37BCF6E0" w14:textId="77777777" w:rsidR="00B86CD8" w:rsidRPr="00D11681" w:rsidRDefault="00B86CD8" w:rsidP="00D11681">
      <w:pPr>
        <w:suppressAutoHyphens/>
        <w:spacing w:line="360" w:lineRule="auto"/>
        <w:ind w:firstLine="709"/>
        <w:jc w:val="both"/>
        <w:rPr>
          <w:rFonts w:eastAsia="SimSun"/>
          <w:i/>
          <w:iCs/>
          <w:kern w:val="1"/>
          <w:sz w:val="28"/>
          <w:szCs w:val="28"/>
          <w:lang w:eastAsia="hi-IN" w:bidi="hi-IN"/>
        </w:rPr>
      </w:pPr>
      <w:r w:rsidRPr="00D11681">
        <w:rPr>
          <w:rFonts w:eastAsia="SimSun"/>
          <w:i/>
          <w:iCs/>
          <w:kern w:val="1"/>
          <w:sz w:val="28"/>
          <w:szCs w:val="28"/>
          <w:lang w:eastAsia="hi-IN" w:bidi="hi-IN"/>
        </w:rPr>
        <w:t>Тема</w:t>
      </w:r>
      <w:r w:rsidRPr="00D11681">
        <w:rPr>
          <w:rFonts w:eastAsia="SimSun"/>
          <w:i/>
          <w:iCs/>
          <w:color w:val="FF0000"/>
          <w:kern w:val="1"/>
          <w:sz w:val="28"/>
          <w:szCs w:val="28"/>
          <w:lang w:eastAsia="hi-IN" w:bidi="hi-IN"/>
        </w:rPr>
        <w:t xml:space="preserve"> </w:t>
      </w:r>
      <w:r w:rsidRPr="00D11681">
        <w:rPr>
          <w:rFonts w:eastAsia="SimSun"/>
          <w:i/>
          <w:iCs/>
          <w:kern w:val="1"/>
          <w:sz w:val="28"/>
          <w:szCs w:val="28"/>
          <w:lang w:eastAsia="hi-IN" w:bidi="hi-IN"/>
        </w:rPr>
        <w:t>2.9 Пешеходные переходы. Перекрестки и их виды</w:t>
      </w:r>
    </w:p>
    <w:p w14:paraId="6757B7E7" w14:textId="77777777" w:rsidR="00B86CD8" w:rsidRPr="00D11681" w:rsidRDefault="00B86CD8" w:rsidP="00D11681">
      <w:pPr>
        <w:suppressAutoHyphens/>
        <w:spacing w:line="360" w:lineRule="auto"/>
        <w:ind w:firstLine="709"/>
        <w:jc w:val="both"/>
        <w:rPr>
          <w:rFonts w:eastAsia="SimSun"/>
          <w:color w:val="000000"/>
          <w:kern w:val="1"/>
          <w:sz w:val="28"/>
          <w:szCs w:val="28"/>
          <w:lang w:eastAsia="hi-IN" w:bidi="hi-IN"/>
        </w:rPr>
      </w:pPr>
      <w:r w:rsidRPr="00D11681">
        <w:rPr>
          <w:rFonts w:eastAsia="SimSun"/>
          <w:i/>
          <w:kern w:val="1"/>
          <w:sz w:val="28"/>
          <w:szCs w:val="28"/>
          <w:lang w:eastAsia="hi-IN" w:bidi="hi-IN"/>
        </w:rPr>
        <w:t>Теория:</w:t>
      </w:r>
      <w:r w:rsidRPr="00D11681">
        <w:rPr>
          <w:rFonts w:eastAsia="SimSun"/>
          <w:b/>
          <w:kern w:val="1"/>
          <w:sz w:val="28"/>
          <w:szCs w:val="28"/>
          <w:lang w:eastAsia="hi-IN" w:bidi="hi-IN"/>
        </w:rPr>
        <w:t xml:space="preserve"> </w:t>
      </w:r>
      <w:r w:rsidRPr="00D11681">
        <w:rPr>
          <w:rFonts w:eastAsia="SimSun"/>
          <w:color w:val="000000"/>
          <w:kern w:val="1"/>
          <w:sz w:val="28"/>
          <w:szCs w:val="28"/>
          <w:lang w:eastAsia="hi-IN" w:bidi="hi-IN"/>
        </w:rPr>
        <w:t>Виды пешеходных переходов. Разметка  проезжей  части.</w:t>
      </w:r>
    </w:p>
    <w:p w14:paraId="2B371287" w14:textId="77777777" w:rsidR="00B86CD8" w:rsidRPr="00D11681" w:rsidRDefault="00B86CD8" w:rsidP="00D11681">
      <w:pPr>
        <w:suppressAutoHyphens/>
        <w:spacing w:line="360" w:lineRule="auto"/>
        <w:ind w:firstLine="709"/>
        <w:jc w:val="both"/>
        <w:rPr>
          <w:rFonts w:eastAsia="SimSun"/>
          <w:color w:val="000000"/>
          <w:kern w:val="1"/>
          <w:sz w:val="28"/>
          <w:szCs w:val="28"/>
          <w:lang w:eastAsia="hi-IN" w:bidi="hi-IN"/>
        </w:rPr>
      </w:pPr>
      <w:r w:rsidRPr="00D11681">
        <w:rPr>
          <w:rFonts w:eastAsia="SimSun"/>
          <w:i/>
          <w:kern w:val="1"/>
          <w:sz w:val="28"/>
          <w:szCs w:val="28"/>
          <w:lang w:eastAsia="hi-IN" w:bidi="hi-IN"/>
        </w:rPr>
        <w:t>Практика:</w:t>
      </w:r>
      <w:r w:rsidRPr="00D11681">
        <w:rPr>
          <w:rFonts w:eastAsia="SimSun"/>
          <w:b/>
          <w:kern w:val="1"/>
          <w:sz w:val="28"/>
          <w:szCs w:val="28"/>
          <w:lang w:eastAsia="hi-IN" w:bidi="hi-IN"/>
        </w:rPr>
        <w:t xml:space="preserve"> </w:t>
      </w:r>
      <w:r w:rsidRPr="00D11681">
        <w:rPr>
          <w:rFonts w:eastAsia="SimSun"/>
          <w:color w:val="000000"/>
          <w:kern w:val="1"/>
          <w:sz w:val="28"/>
          <w:szCs w:val="28"/>
          <w:lang w:eastAsia="hi-IN" w:bidi="hi-IN"/>
        </w:rPr>
        <w:t xml:space="preserve">Начертить схемы перекрестков различных видов. </w:t>
      </w:r>
    </w:p>
    <w:p w14:paraId="7ACE9750" w14:textId="77777777" w:rsidR="00B86CD8" w:rsidRPr="00D11681" w:rsidRDefault="00B86CD8" w:rsidP="00D11681">
      <w:pPr>
        <w:suppressAutoHyphens/>
        <w:spacing w:line="360" w:lineRule="auto"/>
        <w:ind w:firstLine="709"/>
        <w:jc w:val="both"/>
        <w:rPr>
          <w:rFonts w:eastAsia="SimSun"/>
          <w:kern w:val="1"/>
          <w:sz w:val="28"/>
          <w:szCs w:val="28"/>
          <w:lang w:eastAsia="hi-IN" w:bidi="hi-IN"/>
        </w:rPr>
      </w:pPr>
      <w:r w:rsidRPr="00D11681">
        <w:rPr>
          <w:rFonts w:eastAsia="SimSun"/>
          <w:i/>
          <w:kern w:val="1"/>
          <w:sz w:val="28"/>
          <w:szCs w:val="28"/>
          <w:lang w:eastAsia="hi-IN" w:bidi="hi-IN"/>
        </w:rPr>
        <w:t xml:space="preserve">Формы контроля:  </w:t>
      </w:r>
      <w:r w:rsidRPr="00D11681">
        <w:rPr>
          <w:rFonts w:eastAsia="SimSun"/>
          <w:kern w:val="1"/>
          <w:sz w:val="28"/>
          <w:szCs w:val="28"/>
          <w:lang w:eastAsia="hi-IN" w:bidi="hi-IN"/>
        </w:rPr>
        <w:t>Творческая работа, выставка</w:t>
      </w:r>
    </w:p>
    <w:p w14:paraId="628FC2D5" w14:textId="77777777" w:rsidR="00B86CD8" w:rsidRPr="00D11681" w:rsidRDefault="00B86CD8" w:rsidP="00D11681">
      <w:pPr>
        <w:suppressAutoHyphens/>
        <w:spacing w:line="360" w:lineRule="auto"/>
        <w:ind w:firstLine="709"/>
        <w:jc w:val="both"/>
        <w:rPr>
          <w:rFonts w:eastAsia="SimSun"/>
          <w:i/>
          <w:iCs/>
          <w:kern w:val="1"/>
          <w:sz w:val="28"/>
          <w:szCs w:val="28"/>
          <w:lang w:eastAsia="hi-IN" w:bidi="hi-IN"/>
        </w:rPr>
      </w:pPr>
      <w:r w:rsidRPr="00D11681">
        <w:rPr>
          <w:rFonts w:eastAsia="SimSun"/>
          <w:i/>
          <w:iCs/>
          <w:kern w:val="1"/>
          <w:sz w:val="28"/>
          <w:szCs w:val="28"/>
          <w:lang w:eastAsia="hi-IN" w:bidi="hi-IN"/>
        </w:rPr>
        <w:t>Тема</w:t>
      </w:r>
      <w:r w:rsidRPr="00D11681">
        <w:rPr>
          <w:rFonts w:eastAsia="SimSun"/>
          <w:i/>
          <w:iCs/>
          <w:color w:val="FF0000"/>
          <w:kern w:val="1"/>
          <w:sz w:val="28"/>
          <w:szCs w:val="28"/>
          <w:lang w:eastAsia="hi-IN" w:bidi="hi-IN"/>
        </w:rPr>
        <w:t xml:space="preserve"> </w:t>
      </w:r>
      <w:r w:rsidRPr="00D11681">
        <w:rPr>
          <w:rFonts w:eastAsia="SimSun"/>
          <w:i/>
          <w:iCs/>
          <w:kern w:val="1"/>
          <w:sz w:val="28"/>
          <w:szCs w:val="28"/>
          <w:lang w:eastAsia="hi-IN" w:bidi="hi-IN"/>
        </w:rPr>
        <w:t>2.10 Азбука</w:t>
      </w:r>
      <w:r w:rsidRPr="00D11681">
        <w:rPr>
          <w:rFonts w:eastAsia="SimSun"/>
          <w:i/>
          <w:iCs/>
          <w:color w:val="FF0000"/>
          <w:kern w:val="1"/>
          <w:sz w:val="28"/>
          <w:szCs w:val="28"/>
          <w:lang w:eastAsia="hi-IN" w:bidi="hi-IN"/>
        </w:rPr>
        <w:t xml:space="preserve"> </w:t>
      </w:r>
      <w:r w:rsidRPr="00D11681">
        <w:rPr>
          <w:rFonts w:eastAsia="SimSun"/>
          <w:i/>
          <w:iCs/>
          <w:kern w:val="1"/>
          <w:sz w:val="28"/>
          <w:szCs w:val="28"/>
          <w:lang w:eastAsia="hi-IN" w:bidi="hi-IN"/>
        </w:rPr>
        <w:t xml:space="preserve">дорожной безопасности. </w:t>
      </w:r>
    </w:p>
    <w:p w14:paraId="40325F70" w14:textId="77777777" w:rsidR="00B86CD8" w:rsidRPr="00D11681" w:rsidRDefault="00B86CD8" w:rsidP="00D11681">
      <w:pPr>
        <w:suppressAutoHyphens/>
        <w:spacing w:line="360" w:lineRule="auto"/>
        <w:ind w:firstLine="709"/>
        <w:jc w:val="both"/>
        <w:rPr>
          <w:rFonts w:eastAsia="SimSun"/>
          <w:kern w:val="1"/>
          <w:sz w:val="28"/>
          <w:szCs w:val="28"/>
          <w:lang w:eastAsia="hi-IN" w:bidi="hi-IN"/>
        </w:rPr>
      </w:pPr>
      <w:r w:rsidRPr="00D11681">
        <w:rPr>
          <w:rFonts w:eastAsia="SimSun"/>
          <w:i/>
          <w:kern w:val="1"/>
          <w:sz w:val="28"/>
          <w:szCs w:val="28"/>
          <w:lang w:eastAsia="hi-IN" w:bidi="hi-IN"/>
        </w:rPr>
        <w:t xml:space="preserve">Теория: </w:t>
      </w:r>
      <w:r w:rsidRPr="00D11681">
        <w:rPr>
          <w:rFonts w:eastAsia="SimSun"/>
          <w:kern w:val="1"/>
          <w:sz w:val="28"/>
          <w:szCs w:val="28"/>
          <w:lang w:eastAsia="hi-IN" w:bidi="hi-IN"/>
        </w:rPr>
        <w:t xml:space="preserve"> Образцовый участник дорожного движения.</w:t>
      </w:r>
    </w:p>
    <w:p w14:paraId="67842167" w14:textId="77777777" w:rsidR="00B86CD8" w:rsidRPr="00D11681" w:rsidRDefault="00B86CD8" w:rsidP="00D11681">
      <w:pPr>
        <w:suppressAutoHyphens/>
        <w:spacing w:line="360" w:lineRule="auto"/>
        <w:ind w:firstLine="709"/>
        <w:jc w:val="both"/>
        <w:rPr>
          <w:rFonts w:eastAsia="SimSun"/>
          <w:kern w:val="1"/>
          <w:sz w:val="28"/>
          <w:szCs w:val="28"/>
          <w:lang w:eastAsia="hi-IN" w:bidi="hi-IN"/>
        </w:rPr>
      </w:pPr>
      <w:r w:rsidRPr="00D11681">
        <w:rPr>
          <w:rFonts w:eastAsia="SimSun"/>
          <w:i/>
          <w:kern w:val="1"/>
          <w:sz w:val="28"/>
          <w:szCs w:val="28"/>
          <w:lang w:eastAsia="hi-IN" w:bidi="hi-IN"/>
        </w:rPr>
        <w:t>Практика:</w:t>
      </w:r>
      <w:r w:rsidRPr="00D11681">
        <w:rPr>
          <w:rFonts w:eastAsia="SimSun"/>
          <w:kern w:val="1"/>
          <w:sz w:val="28"/>
          <w:szCs w:val="28"/>
          <w:lang w:eastAsia="hi-IN" w:bidi="hi-IN"/>
        </w:rPr>
        <w:t xml:space="preserve"> Нарисовать плакаты и рисунки по безопасности дорожного движения «Дорога глазами детей»</w:t>
      </w:r>
    </w:p>
    <w:p w14:paraId="530264D4" w14:textId="731DC399" w:rsidR="00B86CD8" w:rsidRPr="00D11681" w:rsidRDefault="00B86CD8" w:rsidP="00D11681">
      <w:pPr>
        <w:suppressAutoHyphens/>
        <w:spacing w:line="360" w:lineRule="auto"/>
        <w:ind w:firstLine="709"/>
        <w:jc w:val="both"/>
        <w:rPr>
          <w:rFonts w:eastAsia="SimSun"/>
          <w:kern w:val="1"/>
          <w:sz w:val="28"/>
          <w:szCs w:val="28"/>
          <w:lang w:eastAsia="hi-IN" w:bidi="hi-IN"/>
        </w:rPr>
      </w:pPr>
      <w:r w:rsidRPr="00D11681">
        <w:rPr>
          <w:rFonts w:eastAsia="SimSun"/>
          <w:i/>
          <w:kern w:val="1"/>
          <w:sz w:val="28"/>
          <w:szCs w:val="28"/>
          <w:lang w:eastAsia="hi-IN" w:bidi="hi-IN"/>
        </w:rPr>
        <w:t xml:space="preserve">Формы контроля:  </w:t>
      </w:r>
      <w:r w:rsidRPr="00D11681">
        <w:rPr>
          <w:rFonts w:eastAsia="SimSun"/>
          <w:kern w:val="1"/>
          <w:sz w:val="28"/>
          <w:szCs w:val="28"/>
          <w:lang w:eastAsia="hi-IN" w:bidi="hi-IN"/>
        </w:rPr>
        <w:t>Конкурс.</w:t>
      </w:r>
    </w:p>
    <w:p w14:paraId="400413DE" w14:textId="777AF60D" w:rsidR="00E96146" w:rsidRPr="00D11681" w:rsidRDefault="00E96146" w:rsidP="00D11681">
      <w:pPr>
        <w:suppressAutoHyphens/>
        <w:spacing w:line="360" w:lineRule="auto"/>
        <w:ind w:firstLine="709"/>
        <w:jc w:val="both"/>
        <w:rPr>
          <w:rFonts w:eastAsia="SimSun"/>
          <w:kern w:val="1"/>
          <w:sz w:val="28"/>
          <w:szCs w:val="28"/>
          <w:lang w:eastAsia="hi-IN" w:bidi="hi-IN"/>
        </w:rPr>
      </w:pPr>
    </w:p>
    <w:p w14:paraId="433E38B9" w14:textId="5E8C2E6B" w:rsidR="00E96146" w:rsidRPr="00D11681" w:rsidRDefault="00E96146" w:rsidP="00392895">
      <w:pPr>
        <w:suppressAutoHyphens/>
        <w:spacing w:line="360" w:lineRule="auto"/>
        <w:ind w:firstLine="709"/>
        <w:jc w:val="center"/>
        <w:rPr>
          <w:rFonts w:eastAsia="SimSun"/>
          <w:b/>
          <w:bCs/>
          <w:kern w:val="1"/>
          <w:sz w:val="28"/>
          <w:szCs w:val="28"/>
          <w:lang w:eastAsia="hi-IN" w:bidi="hi-IN"/>
        </w:rPr>
      </w:pPr>
      <w:r w:rsidRPr="00D11681">
        <w:rPr>
          <w:rFonts w:eastAsia="SimSun"/>
          <w:b/>
          <w:bCs/>
          <w:kern w:val="1"/>
          <w:sz w:val="28"/>
          <w:szCs w:val="28"/>
          <w:lang w:eastAsia="hi-IN" w:bidi="hi-IN"/>
        </w:rPr>
        <w:t>3. Ресурсное обеспечение.</w:t>
      </w:r>
    </w:p>
    <w:p w14:paraId="42DDB0C3" w14:textId="77777777" w:rsidR="00E96146" w:rsidRPr="00D11681" w:rsidRDefault="00E96146" w:rsidP="00D11681">
      <w:pPr>
        <w:suppressAutoHyphens/>
        <w:spacing w:line="360" w:lineRule="auto"/>
        <w:ind w:firstLine="709"/>
        <w:jc w:val="both"/>
        <w:rPr>
          <w:rFonts w:eastAsia="SimSun"/>
          <w:b/>
          <w:bCs/>
          <w:kern w:val="1"/>
          <w:sz w:val="28"/>
          <w:szCs w:val="28"/>
          <w:lang w:eastAsia="hi-IN" w:bidi="hi-IN"/>
        </w:rPr>
      </w:pPr>
    </w:p>
    <w:p w14:paraId="4DD30646" w14:textId="77777777" w:rsidR="00E96146" w:rsidRPr="00D11681" w:rsidRDefault="00E96146" w:rsidP="00392895">
      <w:pPr>
        <w:suppressAutoHyphens/>
        <w:spacing w:line="360" w:lineRule="auto"/>
        <w:ind w:firstLine="709"/>
        <w:jc w:val="center"/>
        <w:rPr>
          <w:rFonts w:eastAsia="SimSun"/>
          <w:b/>
          <w:bCs/>
          <w:kern w:val="1"/>
          <w:sz w:val="28"/>
          <w:szCs w:val="28"/>
          <w:lang w:eastAsia="hi-IN" w:bidi="hi-IN"/>
        </w:rPr>
      </w:pPr>
      <w:r w:rsidRPr="00D11681">
        <w:rPr>
          <w:rFonts w:eastAsia="SimSun"/>
          <w:b/>
          <w:bCs/>
          <w:kern w:val="1"/>
          <w:sz w:val="28"/>
          <w:szCs w:val="28"/>
          <w:lang w:eastAsia="hi-IN" w:bidi="hi-IN"/>
        </w:rPr>
        <w:t>3.1 Кадровое обеспечение программы</w:t>
      </w:r>
    </w:p>
    <w:p w14:paraId="2D1E7259" w14:textId="399C198A" w:rsidR="00B86CD8" w:rsidRPr="00D11681" w:rsidRDefault="00B86CD8" w:rsidP="00D11681">
      <w:pPr>
        <w:spacing w:line="360" w:lineRule="auto"/>
        <w:ind w:firstLine="709"/>
        <w:jc w:val="both"/>
        <w:rPr>
          <w:rFonts w:eastAsia="SimSun"/>
          <w:kern w:val="1"/>
          <w:sz w:val="28"/>
          <w:szCs w:val="28"/>
          <w:lang w:eastAsia="hi-IN" w:bidi="hi-IN"/>
        </w:rPr>
      </w:pPr>
    </w:p>
    <w:p w14:paraId="348C9B53" w14:textId="223D5B48" w:rsidR="00480063" w:rsidRPr="00D11681" w:rsidRDefault="00480063" w:rsidP="00D11681">
      <w:pPr>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Оздоровление и развитие детей в значительной степени зависит от знаний</w:t>
      </w:r>
      <w:r w:rsidR="008F4E39" w:rsidRPr="00D11681">
        <w:rPr>
          <w:rFonts w:eastAsia="SimSun"/>
          <w:kern w:val="1"/>
          <w:sz w:val="28"/>
          <w:szCs w:val="28"/>
          <w:lang w:eastAsia="hi-IN" w:bidi="hi-IN"/>
        </w:rPr>
        <w:t>, умений и подготовленности к работе тех взрослых, которые организуют жизнедеятельность лагеря. Педагогический коллектив представлен педагогами МОАУ « СОШ № 4» - людьми- единомышленниками, имеющими опыт работы с детьми в летних оздоровительных лагерях дневного пребывания. Это:</w:t>
      </w:r>
    </w:p>
    <w:p w14:paraId="26E3A908" w14:textId="664BF59F" w:rsidR="008F4E39" w:rsidRPr="00D11681" w:rsidRDefault="008F4E39" w:rsidP="00D11681">
      <w:pPr>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lastRenderedPageBreak/>
        <w:t>1.Начальник лагеря ( учитель начальных классов высшей категории)</w:t>
      </w:r>
    </w:p>
    <w:p w14:paraId="48E4F1A1" w14:textId="1F492CCD" w:rsidR="008F4E39" w:rsidRPr="00D11681" w:rsidRDefault="008F4E39" w:rsidP="00D11681">
      <w:pPr>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2. Воспитатели (учителя начальных классов высшей категории)</w:t>
      </w:r>
    </w:p>
    <w:p w14:paraId="55488911" w14:textId="76DEACD4" w:rsidR="008F4E39" w:rsidRPr="00D11681" w:rsidRDefault="008F4E39" w:rsidP="00D11681">
      <w:pPr>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3. Советник по воспитанию</w:t>
      </w:r>
    </w:p>
    <w:p w14:paraId="57993FA5" w14:textId="189E5BB8" w:rsidR="008F4E39" w:rsidRPr="00D11681" w:rsidRDefault="008F4E39" w:rsidP="00D11681">
      <w:pPr>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4. Вожатая</w:t>
      </w:r>
    </w:p>
    <w:p w14:paraId="0E316C40" w14:textId="75900941" w:rsidR="008F4E39" w:rsidRPr="00D11681" w:rsidRDefault="008F4E39" w:rsidP="00D11681">
      <w:pPr>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5. Учитель физической культуры</w:t>
      </w:r>
    </w:p>
    <w:p w14:paraId="31C00930" w14:textId="13703474" w:rsidR="008F4E39" w:rsidRPr="00D11681" w:rsidRDefault="008F4E39" w:rsidP="00D11681">
      <w:pPr>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6. Учитель музыки</w:t>
      </w:r>
    </w:p>
    <w:p w14:paraId="52990155" w14:textId="6DE33E4D" w:rsidR="008F4E39" w:rsidRPr="00D11681" w:rsidRDefault="008F4E39" w:rsidP="00D11681">
      <w:pPr>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7. Школьный библиотекарь</w:t>
      </w:r>
    </w:p>
    <w:p w14:paraId="41D9EF6E" w14:textId="40662C89" w:rsidR="008F4E39" w:rsidRPr="00D11681" w:rsidRDefault="008F4E39" w:rsidP="00D11681">
      <w:pPr>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8. Школьный психолог</w:t>
      </w:r>
    </w:p>
    <w:p w14:paraId="2EB806DA" w14:textId="77777777" w:rsidR="00594722" w:rsidRPr="00D11681" w:rsidRDefault="008F4E39" w:rsidP="00D11681">
      <w:pPr>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xml:space="preserve">Подбор начальника лагеря, воспитателей проводит администрация школы. Начальник лагеря определяет функциональные обязанности </w:t>
      </w:r>
      <w:r w:rsidR="00594722" w:rsidRPr="00D11681">
        <w:rPr>
          <w:rFonts w:eastAsia="SimSun"/>
          <w:kern w:val="1"/>
          <w:sz w:val="28"/>
          <w:szCs w:val="28"/>
          <w:lang w:eastAsia="hi-IN" w:bidi="hi-IN"/>
        </w:rPr>
        <w:t>персонала, руководит всей работой лагеря и несёт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w:t>
      </w:r>
    </w:p>
    <w:p w14:paraId="3D076292" w14:textId="77777777" w:rsidR="00594722" w:rsidRPr="00D11681" w:rsidRDefault="00594722" w:rsidP="00D11681">
      <w:pPr>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xml:space="preserve"> Воспитатель проводит воспитательную работу, организует активный отдых детей, несёт ответственность за жизнь и здоровье воспитанников.</w:t>
      </w:r>
    </w:p>
    <w:p w14:paraId="2AC755AB" w14:textId="7C1831BC" w:rsidR="008F4E39" w:rsidRPr="00D11681" w:rsidRDefault="00594722" w:rsidP="00D11681">
      <w:pPr>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xml:space="preserve"> Для проведения спортивных мероприятий, мониторинга состояния здоровья привлекается учитель физической культуры.</w:t>
      </w:r>
    </w:p>
    <w:p w14:paraId="4738EF3C" w14:textId="76523375" w:rsidR="00594722" w:rsidRPr="00D11681" w:rsidRDefault="00594722" w:rsidP="00D11681">
      <w:pPr>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xml:space="preserve">Художественно – эстетическим воспитанием занимается учитель музыки и школьный </w:t>
      </w:r>
      <w:r w:rsidR="00F92138" w:rsidRPr="00D11681">
        <w:rPr>
          <w:rFonts w:eastAsia="SimSun"/>
          <w:kern w:val="1"/>
          <w:sz w:val="28"/>
          <w:szCs w:val="28"/>
          <w:lang w:eastAsia="hi-IN" w:bidi="hi-IN"/>
        </w:rPr>
        <w:t xml:space="preserve"> библиотекарь. В этом направлении проводят работу работники сельского клуба и сельский библиотекарь.</w:t>
      </w:r>
    </w:p>
    <w:p w14:paraId="4A8D0F1B" w14:textId="5E037E4B" w:rsidR="00F92138" w:rsidRPr="00D11681" w:rsidRDefault="00F92138" w:rsidP="00D11681">
      <w:pPr>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xml:space="preserve">Школьный психолог ведёт работу на создание комфортного климата общения, </w:t>
      </w:r>
      <w:proofErr w:type="spellStart"/>
      <w:r w:rsidRPr="00D11681">
        <w:rPr>
          <w:rFonts w:eastAsia="SimSun"/>
          <w:kern w:val="1"/>
          <w:sz w:val="28"/>
          <w:szCs w:val="28"/>
          <w:lang w:eastAsia="hi-IN" w:bidi="hi-IN"/>
        </w:rPr>
        <w:t>командообразование</w:t>
      </w:r>
      <w:proofErr w:type="spellEnd"/>
      <w:r w:rsidRPr="00D11681">
        <w:rPr>
          <w:rFonts w:eastAsia="SimSun"/>
          <w:kern w:val="1"/>
          <w:sz w:val="28"/>
          <w:szCs w:val="28"/>
          <w:lang w:eastAsia="hi-IN" w:bidi="hi-IN"/>
        </w:rPr>
        <w:t xml:space="preserve"> и рефлексию.</w:t>
      </w:r>
    </w:p>
    <w:p w14:paraId="4396B00B" w14:textId="06EC6AAB" w:rsidR="00F92138" w:rsidRPr="00D11681" w:rsidRDefault="00F92138" w:rsidP="00392895">
      <w:pPr>
        <w:spacing w:line="360" w:lineRule="auto"/>
        <w:jc w:val="both"/>
        <w:rPr>
          <w:rFonts w:eastAsia="SimSun"/>
          <w:kern w:val="1"/>
          <w:sz w:val="28"/>
          <w:szCs w:val="28"/>
          <w:lang w:eastAsia="hi-IN" w:bidi="hi-IN"/>
        </w:rPr>
      </w:pPr>
    </w:p>
    <w:p w14:paraId="39B8CF71" w14:textId="695E207D" w:rsidR="00F92138" w:rsidRPr="00D11681" w:rsidRDefault="00F92138" w:rsidP="00392895">
      <w:pPr>
        <w:suppressAutoHyphens/>
        <w:spacing w:line="360" w:lineRule="auto"/>
        <w:ind w:firstLine="709"/>
        <w:jc w:val="center"/>
        <w:rPr>
          <w:rFonts w:eastAsia="SimSun"/>
          <w:b/>
          <w:bCs/>
          <w:kern w:val="1"/>
          <w:sz w:val="28"/>
          <w:szCs w:val="28"/>
          <w:lang w:eastAsia="hi-IN" w:bidi="hi-IN"/>
        </w:rPr>
      </w:pPr>
      <w:r w:rsidRPr="00D11681">
        <w:rPr>
          <w:rFonts w:eastAsia="SimSun"/>
          <w:b/>
          <w:bCs/>
          <w:kern w:val="1"/>
          <w:sz w:val="28"/>
          <w:szCs w:val="28"/>
          <w:lang w:eastAsia="hi-IN" w:bidi="hi-IN"/>
        </w:rPr>
        <w:t>3.2 Информационно-методическое обеспечение программы</w:t>
      </w:r>
    </w:p>
    <w:p w14:paraId="5B114090" w14:textId="77777777" w:rsidR="00F92138" w:rsidRPr="00D11681" w:rsidRDefault="00F92138" w:rsidP="00D11681">
      <w:pPr>
        <w:suppressAutoHyphens/>
        <w:spacing w:line="360" w:lineRule="auto"/>
        <w:ind w:firstLine="709"/>
        <w:jc w:val="both"/>
        <w:rPr>
          <w:rFonts w:eastAsia="SimSun"/>
          <w:b/>
          <w:bCs/>
          <w:kern w:val="1"/>
          <w:sz w:val="28"/>
          <w:szCs w:val="28"/>
          <w:lang w:eastAsia="hi-IN" w:bidi="hi-IN"/>
        </w:rPr>
      </w:pPr>
    </w:p>
    <w:p w14:paraId="01FAFCCB" w14:textId="7EA45BB4" w:rsidR="00F92138" w:rsidRPr="00D11681" w:rsidRDefault="00F92138" w:rsidP="00D11681">
      <w:pPr>
        <w:suppressAutoHyphens/>
        <w:spacing w:line="360" w:lineRule="auto"/>
        <w:ind w:firstLine="709"/>
        <w:jc w:val="both"/>
        <w:rPr>
          <w:rFonts w:eastAsia="SimSun"/>
          <w:kern w:val="1"/>
          <w:sz w:val="28"/>
          <w:szCs w:val="28"/>
          <w:lang w:eastAsia="hi-IN" w:bidi="hi-IN"/>
        </w:rPr>
      </w:pPr>
      <w:r w:rsidRPr="00D11681">
        <w:rPr>
          <w:rFonts w:eastAsia="SimSun"/>
          <w:i/>
          <w:kern w:val="1"/>
          <w:sz w:val="28"/>
          <w:szCs w:val="28"/>
          <w:lang w:eastAsia="hi-IN" w:bidi="hi-IN"/>
        </w:rPr>
        <w:t>Информационное.</w:t>
      </w:r>
      <w:r w:rsidRPr="00D11681">
        <w:rPr>
          <w:rFonts w:eastAsia="SimSun"/>
          <w:kern w:val="1"/>
          <w:sz w:val="28"/>
          <w:szCs w:val="28"/>
          <w:lang w:eastAsia="hi-IN" w:bidi="hi-IN"/>
        </w:rPr>
        <w:t xml:space="preserve"> Перед  началом  смены  каждый  воспитатель подготовил</w:t>
      </w:r>
      <w:r w:rsidRPr="00D11681">
        <w:rPr>
          <w:rFonts w:eastAsia="SimSun"/>
          <w:b/>
          <w:kern w:val="1"/>
          <w:sz w:val="28"/>
          <w:szCs w:val="28"/>
          <w:lang w:eastAsia="hi-IN" w:bidi="hi-IN"/>
        </w:rPr>
        <w:t xml:space="preserve">  </w:t>
      </w:r>
      <w:r w:rsidRPr="00D11681">
        <w:rPr>
          <w:rFonts w:eastAsia="SimSun"/>
          <w:kern w:val="1"/>
          <w:sz w:val="28"/>
          <w:szCs w:val="28"/>
          <w:lang w:eastAsia="hi-IN" w:bidi="hi-IN"/>
        </w:rPr>
        <w:t xml:space="preserve">методическую  папку  с материалами программы, различных памяток,  законов лагеря,  </w:t>
      </w:r>
      <w:proofErr w:type="spellStart"/>
      <w:r w:rsidRPr="00D11681">
        <w:rPr>
          <w:rFonts w:eastAsia="SimSun"/>
          <w:kern w:val="1"/>
          <w:sz w:val="28"/>
          <w:szCs w:val="28"/>
          <w:lang w:eastAsia="hi-IN" w:bidi="hi-IN"/>
        </w:rPr>
        <w:t>реч</w:t>
      </w:r>
      <w:r w:rsidR="00F64D5B" w:rsidRPr="00D11681">
        <w:rPr>
          <w:rFonts w:eastAsia="SimSun"/>
          <w:kern w:val="1"/>
          <w:sz w:val="28"/>
          <w:szCs w:val="28"/>
          <w:lang w:eastAsia="hi-IN" w:bidi="hi-IN"/>
        </w:rPr>
        <w:t>ё</w:t>
      </w:r>
      <w:r w:rsidRPr="00D11681">
        <w:rPr>
          <w:rFonts w:eastAsia="SimSun"/>
          <w:kern w:val="1"/>
          <w:sz w:val="28"/>
          <w:szCs w:val="28"/>
          <w:lang w:eastAsia="hi-IN" w:bidi="hi-IN"/>
        </w:rPr>
        <w:t>вками</w:t>
      </w:r>
      <w:proofErr w:type="spellEnd"/>
      <w:r w:rsidRPr="00D11681">
        <w:rPr>
          <w:rFonts w:eastAsia="SimSun"/>
          <w:kern w:val="1"/>
          <w:sz w:val="28"/>
          <w:szCs w:val="28"/>
          <w:lang w:eastAsia="hi-IN" w:bidi="hi-IN"/>
        </w:rPr>
        <w:t xml:space="preserve">, разработками мероприятий.  Были </w:t>
      </w:r>
      <w:r w:rsidRPr="00D11681">
        <w:rPr>
          <w:rFonts w:eastAsia="SimSun"/>
          <w:kern w:val="1"/>
          <w:sz w:val="28"/>
          <w:szCs w:val="28"/>
          <w:lang w:eastAsia="hi-IN" w:bidi="hi-IN"/>
        </w:rPr>
        <w:lastRenderedPageBreak/>
        <w:t>подготовлены информационные материалы и стенды для обучающихся, родителей</w:t>
      </w:r>
      <w:r w:rsidR="00D676EF" w:rsidRPr="00D11681">
        <w:rPr>
          <w:rFonts w:eastAsia="SimSun"/>
          <w:kern w:val="1"/>
          <w:sz w:val="28"/>
          <w:szCs w:val="28"/>
          <w:lang w:eastAsia="hi-IN" w:bidi="hi-IN"/>
        </w:rPr>
        <w:t>, стенды по технике безопасности.</w:t>
      </w:r>
      <w:r w:rsidRPr="00D11681">
        <w:rPr>
          <w:rFonts w:eastAsia="SimSun"/>
          <w:kern w:val="1"/>
          <w:sz w:val="28"/>
          <w:szCs w:val="28"/>
          <w:lang w:eastAsia="hi-IN" w:bidi="hi-IN"/>
        </w:rPr>
        <w:t xml:space="preserve"> </w:t>
      </w:r>
    </w:p>
    <w:p w14:paraId="14C0A9F3" w14:textId="3FE6B665" w:rsidR="00F92138" w:rsidRPr="00D11681" w:rsidRDefault="00F92138" w:rsidP="00D11681">
      <w:pPr>
        <w:suppressAutoHyphens/>
        <w:spacing w:line="360" w:lineRule="auto"/>
        <w:ind w:firstLine="709"/>
        <w:jc w:val="both"/>
        <w:rPr>
          <w:rFonts w:eastAsia="SimSun"/>
          <w:kern w:val="1"/>
          <w:sz w:val="28"/>
          <w:szCs w:val="28"/>
          <w:lang w:eastAsia="hi-IN" w:bidi="hi-IN"/>
        </w:rPr>
      </w:pPr>
      <w:r w:rsidRPr="00D11681">
        <w:rPr>
          <w:rFonts w:eastAsia="SimSun"/>
          <w:i/>
          <w:kern w:val="1"/>
          <w:sz w:val="28"/>
          <w:szCs w:val="28"/>
          <w:lang w:eastAsia="hi-IN" w:bidi="hi-IN"/>
        </w:rPr>
        <w:t>Образовательное.</w:t>
      </w:r>
      <w:r w:rsidRPr="00D11681">
        <w:rPr>
          <w:rFonts w:eastAsia="SimSun"/>
          <w:b/>
          <w:kern w:val="1"/>
          <w:sz w:val="28"/>
          <w:szCs w:val="28"/>
          <w:lang w:eastAsia="hi-IN" w:bidi="hi-IN"/>
        </w:rPr>
        <w:t xml:space="preserve"> </w:t>
      </w:r>
      <w:r w:rsidRPr="00D11681">
        <w:rPr>
          <w:rFonts w:eastAsia="SimSun"/>
          <w:color w:val="000000"/>
          <w:kern w:val="1"/>
          <w:sz w:val="28"/>
          <w:szCs w:val="28"/>
          <w:lang w:eastAsia="hi-IN" w:bidi="hi-IN"/>
        </w:rPr>
        <w:t>Вопросы организации летнего отдыха детей неоднократно обсуждались на заседаниях педагогического совета, на совещаниях при директоре, на семинарах по летней работе</w:t>
      </w:r>
    </w:p>
    <w:p w14:paraId="3E449D95" w14:textId="4F4292D1" w:rsidR="00F92138" w:rsidRPr="00D11681" w:rsidRDefault="00F92138" w:rsidP="00D11681">
      <w:pPr>
        <w:suppressAutoHyphens/>
        <w:spacing w:line="360" w:lineRule="auto"/>
        <w:ind w:firstLine="709"/>
        <w:jc w:val="both"/>
        <w:rPr>
          <w:rFonts w:eastAsia="SimSun"/>
          <w:color w:val="000000"/>
          <w:kern w:val="1"/>
          <w:sz w:val="28"/>
          <w:szCs w:val="28"/>
          <w:lang w:eastAsia="hi-IN" w:bidi="hi-IN"/>
        </w:rPr>
      </w:pPr>
      <w:r w:rsidRPr="00D11681">
        <w:rPr>
          <w:rFonts w:eastAsia="SimSun"/>
          <w:color w:val="000000"/>
          <w:kern w:val="1"/>
          <w:sz w:val="28"/>
          <w:szCs w:val="28"/>
          <w:lang w:eastAsia="hi-IN" w:bidi="hi-IN"/>
        </w:rPr>
        <w:t xml:space="preserve">В программу деятельности лагеря были включены комплексы мероприятий, направленные на предупреждение детского дорожно-транспортного травматизма, профилактику наркомании, духовно-нравственное, патриотическое воспитание, здоровый образ жизни. Для обеспечения полноценного и содержательного отдыха детей был составлен план досуговых мероприятий. </w:t>
      </w:r>
    </w:p>
    <w:p w14:paraId="02D92BA5" w14:textId="77777777" w:rsidR="00392895" w:rsidRDefault="00392895" w:rsidP="00D11681">
      <w:pPr>
        <w:suppressAutoHyphens/>
        <w:spacing w:line="360" w:lineRule="auto"/>
        <w:ind w:firstLine="709"/>
        <w:jc w:val="both"/>
        <w:rPr>
          <w:rFonts w:eastAsia="SimSun"/>
          <w:b/>
          <w:bCs/>
          <w:color w:val="000000"/>
          <w:kern w:val="1"/>
          <w:sz w:val="28"/>
          <w:szCs w:val="28"/>
          <w:lang w:eastAsia="hi-IN" w:bidi="hi-IN"/>
        </w:rPr>
      </w:pPr>
    </w:p>
    <w:p w14:paraId="7D88F0B6" w14:textId="77DD60D8" w:rsidR="00AC7535" w:rsidRPr="00D11681" w:rsidRDefault="00AC7535" w:rsidP="00392895">
      <w:pPr>
        <w:suppressAutoHyphens/>
        <w:spacing w:line="360" w:lineRule="auto"/>
        <w:ind w:firstLine="709"/>
        <w:jc w:val="center"/>
        <w:rPr>
          <w:rFonts w:eastAsia="SimSun"/>
          <w:b/>
          <w:bCs/>
          <w:color w:val="000000"/>
          <w:kern w:val="1"/>
          <w:sz w:val="28"/>
          <w:szCs w:val="28"/>
          <w:lang w:eastAsia="hi-IN" w:bidi="hi-IN"/>
        </w:rPr>
      </w:pPr>
      <w:r w:rsidRPr="00D11681">
        <w:rPr>
          <w:rFonts w:eastAsia="SimSun"/>
          <w:b/>
          <w:bCs/>
          <w:color w:val="000000"/>
          <w:kern w:val="1"/>
          <w:sz w:val="28"/>
          <w:szCs w:val="28"/>
          <w:lang w:eastAsia="hi-IN" w:bidi="hi-IN"/>
        </w:rPr>
        <w:t>3.3 Материально- техническое обеспечение программы</w:t>
      </w:r>
    </w:p>
    <w:p w14:paraId="36C4DF57" w14:textId="69246352" w:rsidR="00F92138" w:rsidRPr="00D11681" w:rsidRDefault="00F92138" w:rsidP="00D11681">
      <w:pPr>
        <w:spacing w:line="360" w:lineRule="auto"/>
        <w:ind w:firstLine="709"/>
        <w:jc w:val="both"/>
        <w:rPr>
          <w:sz w:val="28"/>
          <w:szCs w:val="28"/>
        </w:rPr>
      </w:pPr>
    </w:p>
    <w:p w14:paraId="34033681" w14:textId="784987BC" w:rsidR="00AC7535" w:rsidRPr="00D11681" w:rsidRDefault="00AC7535" w:rsidP="00D11681">
      <w:pPr>
        <w:spacing w:line="360" w:lineRule="auto"/>
        <w:ind w:firstLine="709"/>
        <w:jc w:val="both"/>
        <w:rPr>
          <w:sz w:val="28"/>
          <w:szCs w:val="28"/>
        </w:rPr>
      </w:pPr>
      <w:r w:rsidRPr="00D11681">
        <w:rPr>
          <w:sz w:val="28"/>
          <w:szCs w:val="28"/>
        </w:rPr>
        <w:t xml:space="preserve">Пришкольный лагерь дневного пребывания детей функционирует на базе МОАУ « СРШ № 4» с. </w:t>
      </w:r>
      <w:proofErr w:type="spellStart"/>
      <w:r w:rsidRPr="00D11681">
        <w:rPr>
          <w:sz w:val="28"/>
          <w:szCs w:val="28"/>
        </w:rPr>
        <w:t>Хабарное</w:t>
      </w:r>
      <w:proofErr w:type="spellEnd"/>
      <w:r w:rsidRPr="00D11681">
        <w:rPr>
          <w:sz w:val="28"/>
          <w:szCs w:val="28"/>
        </w:rPr>
        <w:t xml:space="preserve"> г. Новотроицка. Школа оснащена необходимым оборудованием в соответствии с противопожарными и санитарно-гигиеническими требованиями.</w:t>
      </w:r>
    </w:p>
    <w:p w14:paraId="37E9261E" w14:textId="1796195A" w:rsidR="00AC7535" w:rsidRPr="00D11681" w:rsidRDefault="00AC7535" w:rsidP="00D11681">
      <w:pPr>
        <w:spacing w:line="360" w:lineRule="auto"/>
        <w:ind w:firstLine="709"/>
        <w:jc w:val="both"/>
        <w:rPr>
          <w:sz w:val="28"/>
          <w:szCs w:val="28"/>
        </w:rPr>
      </w:pPr>
      <w:r w:rsidRPr="00D11681">
        <w:rPr>
          <w:sz w:val="28"/>
          <w:szCs w:val="28"/>
        </w:rPr>
        <w:t>- для проведения занятий по интересам имеются отрядные кабинеты</w:t>
      </w:r>
    </w:p>
    <w:p w14:paraId="7457404C" w14:textId="20D1644F" w:rsidR="00AC7535" w:rsidRPr="00D11681" w:rsidRDefault="00AC7535" w:rsidP="00D11681">
      <w:pPr>
        <w:spacing w:line="360" w:lineRule="auto"/>
        <w:ind w:firstLine="709"/>
        <w:jc w:val="both"/>
        <w:rPr>
          <w:sz w:val="28"/>
          <w:szCs w:val="28"/>
        </w:rPr>
      </w:pPr>
      <w:r w:rsidRPr="00D11681">
        <w:rPr>
          <w:sz w:val="28"/>
          <w:szCs w:val="28"/>
        </w:rPr>
        <w:t>- для проведения спортивных мероприятий в школе имеется спортивный зал</w:t>
      </w:r>
    </w:p>
    <w:p w14:paraId="1C01F8B4" w14:textId="72969A6E" w:rsidR="00AC7535" w:rsidRPr="00D11681" w:rsidRDefault="00AC7535" w:rsidP="00D11681">
      <w:pPr>
        <w:spacing w:line="360" w:lineRule="auto"/>
        <w:ind w:firstLine="709"/>
        <w:jc w:val="both"/>
        <w:rPr>
          <w:sz w:val="28"/>
          <w:szCs w:val="28"/>
        </w:rPr>
      </w:pPr>
      <w:r w:rsidRPr="00D11681">
        <w:rPr>
          <w:sz w:val="28"/>
          <w:szCs w:val="28"/>
        </w:rPr>
        <w:t>- спортивная площадка для проведения игр на воздухе и спортивных состязаний.</w:t>
      </w:r>
    </w:p>
    <w:p w14:paraId="16AF6FAA" w14:textId="4E6B1304" w:rsidR="00AC7535" w:rsidRPr="00D11681" w:rsidRDefault="00AC7535" w:rsidP="00D11681">
      <w:pPr>
        <w:spacing w:line="360" w:lineRule="auto"/>
        <w:ind w:firstLine="709"/>
        <w:jc w:val="both"/>
        <w:rPr>
          <w:sz w:val="28"/>
          <w:szCs w:val="28"/>
        </w:rPr>
      </w:pPr>
      <w:r w:rsidRPr="00D11681">
        <w:rPr>
          <w:sz w:val="28"/>
          <w:szCs w:val="28"/>
        </w:rPr>
        <w:t>- библиотека школы для педагогов и детей</w:t>
      </w:r>
    </w:p>
    <w:p w14:paraId="7CC54F59" w14:textId="55F765F5" w:rsidR="00F64305" w:rsidRPr="00D11681" w:rsidRDefault="00F64305" w:rsidP="00D11681">
      <w:pPr>
        <w:spacing w:line="360" w:lineRule="auto"/>
        <w:ind w:firstLine="709"/>
        <w:jc w:val="both"/>
        <w:rPr>
          <w:sz w:val="28"/>
          <w:szCs w:val="28"/>
        </w:rPr>
      </w:pPr>
      <w:r w:rsidRPr="00D11681">
        <w:rPr>
          <w:sz w:val="28"/>
          <w:szCs w:val="28"/>
        </w:rPr>
        <w:t xml:space="preserve">- актовый зал ( для проведения </w:t>
      </w:r>
      <w:proofErr w:type="spellStart"/>
      <w:r w:rsidRPr="00D11681">
        <w:rPr>
          <w:sz w:val="28"/>
          <w:szCs w:val="28"/>
        </w:rPr>
        <w:t>общелагерных</w:t>
      </w:r>
      <w:proofErr w:type="spellEnd"/>
      <w:r w:rsidRPr="00D11681">
        <w:rPr>
          <w:sz w:val="28"/>
          <w:szCs w:val="28"/>
        </w:rPr>
        <w:t xml:space="preserve"> мероприятий)</w:t>
      </w:r>
    </w:p>
    <w:p w14:paraId="0F0F4957" w14:textId="4BD7E439" w:rsidR="00F64305" w:rsidRPr="00D11681" w:rsidRDefault="00F64305" w:rsidP="00D11681">
      <w:pPr>
        <w:spacing w:line="360" w:lineRule="auto"/>
        <w:ind w:firstLine="709"/>
        <w:jc w:val="both"/>
        <w:rPr>
          <w:sz w:val="28"/>
          <w:szCs w:val="28"/>
        </w:rPr>
      </w:pPr>
      <w:r w:rsidRPr="00D11681">
        <w:rPr>
          <w:sz w:val="28"/>
          <w:szCs w:val="28"/>
        </w:rPr>
        <w:t>- медицинский кабинет</w:t>
      </w:r>
    </w:p>
    <w:p w14:paraId="345B49EE" w14:textId="79D9C12E" w:rsidR="00F64305" w:rsidRPr="00D11681" w:rsidRDefault="00F64305" w:rsidP="00D11681">
      <w:pPr>
        <w:spacing w:line="360" w:lineRule="auto"/>
        <w:ind w:firstLine="709"/>
        <w:jc w:val="both"/>
        <w:rPr>
          <w:sz w:val="28"/>
          <w:szCs w:val="28"/>
        </w:rPr>
      </w:pPr>
      <w:r w:rsidRPr="00D11681">
        <w:rPr>
          <w:sz w:val="28"/>
          <w:szCs w:val="28"/>
        </w:rPr>
        <w:t>- аудиоматериалы и видеотехника</w:t>
      </w:r>
    </w:p>
    <w:p w14:paraId="0548E762" w14:textId="690112FD" w:rsidR="00AC7535" w:rsidRPr="00D11681" w:rsidRDefault="00AC7535" w:rsidP="00D11681">
      <w:pPr>
        <w:spacing w:line="360" w:lineRule="auto"/>
        <w:ind w:firstLine="709"/>
        <w:jc w:val="both"/>
        <w:rPr>
          <w:sz w:val="28"/>
          <w:szCs w:val="28"/>
        </w:rPr>
      </w:pPr>
      <w:r w:rsidRPr="00D11681">
        <w:rPr>
          <w:sz w:val="28"/>
          <w:szCs w:val="28"/>
        </w:rPr>
        <w:t>- столовая ( для приёма пищи)</w:t>
      </w:r>
    </w:p>
    <w:p w14:paraId="69425A09" w14:textId="31D50AE8" w:rsidR="00AC7535" w:rsidRPr="00D11681" w:rsidRDefault="00AC7535" w:rsidP="00D11681">
      <w:pPr>
        <w:spacing w:line="360" w:lineRule="auto"/>
        <w:ind w:firstLine="709"/>
        <w:jc w:val="both"/>
        <w:rPr>
          <w:sz w:val="28"/>
          <w:szCs w:val="28"/>
        </w:rPr>
      </w:pPr>
      <w:r w:rsidRPr="00D11681">
        <w:rPr>
          <w:sz w:val="28"/>
          <w:szCs w:val="28"/>
        </w:rPr>
        <w:t>- комнаты гигиены ( туалеты для мальчиков и девочек)</w:t>
      </w:r>
    </w:p>
    <w:p w14:paraId="3D48619F" w14:textId="3AEF1348" w:rsidR="000862E0" w:rsidRPr="00D11681" w:rsidRDefault="00F64305" w:rsidP="005441D6">
      <w:pPr>
        <w:spacing w:line="360" w:lineRule="auto"/>
        <w:ind w:firstLine="709"/>
        <w:jc w:val="both"/>
        <w:rPr>
          <w:sz w:val="28"/>
          <w:szCs w:val="28"/>
        </w:rPr>
      </w:pPr>
      <w:r w:rsidRPr="00D11681">
        <w:rPr>
          <w:sz w:val="28"/>
          <w:szCs w:val="28"/>
        </w:rPr>
        <w:t>- материалы для оформления и творчества</w:t>
      </w:r>
    </w:p>
    <w:p w14:paraId="56E3589D" w14:textId="4082D57B" w:rsidR="000862E0" w:rsidRPr="00D11681" w:rsidRDefault="000862E0" w:rsidP="00392895">
      <w:pPr>
        <w:spacing w:line="360" w:lineRule="auto"/>
        <w:ind w:firstLine="709"/>
        <w:jc w:val="center"/>
        <w:rPr>
          <w:b/>
          <w:bCs/>
          <w:sz w:val="28"/>
          <w:szCs w:val="28"/>
        </w:rPr>
      </w:pPr>
      <w:r w:rsidRPr="00D11681">
        <w:rPr>
          <w:b/>
          <w:bCs/>
          <w:sz w:val="28"/>
          <w:szCs w:val="28"/>
        </w:rPr>
        <w:lastRenderedPageBreak/>
        <w:t>4. Механизм оценки эффективности реализации программы</w:t>
      </w:r>
    </w:p>
    <w:p w14:paraId="7644A8B2" w14:textId="4308B83D" w:rsidR="000862E0" w:rsidRPr="00D11681" w:rsidRDefault="000862E0" w:rsidP="00D11681">
      <w:pPr>
        <w:spacing w:line="360" w:lineRule="auto"/>
        <w:ind w:firstLine="709"/>
        <w:jc w:val="both"/>
        <w:rPr>
          <w:b/>
          <w:bCs/>
          <w:sz w:val="28"/>
          <w:szCs w:val="28"/>
        </w:rPr>
      </w:pPr>
    </w:p>
    <w:p w14:paraId="6E145AA8" w14:textId="606BFF14" w:rsidR="000862E0" w:rsidRPr="00D11681" w:rsidRDefault="000862E0" w:rsidP="00392895">
      <w:pPr>
        <w:spacing w:line="360" w:lineRule="auto"/>
        <w:ind w:firstLine="709"/>
        <w:jc w:val="both"/>
        <w:rPr>
          <w:sz w:val="28"/>
          <w:szCs w:val="28"/>
        </w:rPr>
      </w:pPr>
      <w:r w:rsidRPr="00D11681">
        <w:rPr>
          <w:sz w:val="28"/>
          <w:szCs w:val="28"/>
        </w:rPr>
        <w:t>Критерии оценки качества реализации программы:</w:t>
      </w:r>
    </w:p>
    <w:p w14:paraId="0608645D" w14:textId="7DB4C259" w:rsidR="000862E0" w:rsidRPr="00D11681" w:rsidRDefault="000862E0" w:rsidP="00392895">
      <w:pPr>
        <w:spacing w:line="360" w:lineRule="auto"/>
        <w:ind w:firstLine="709"/>
        <w:jc w:val="both"/>
        <w:rPr>
          <w:sz w:val="28"/>
          <w:szCs w:val="28"/>
        </w:rPr>
      </w:pPr>
      <w:r w:rsidRPr="00D11681">
        <w:rPr>
          <w:sz w:val="28"/>
          <w:szCs w:val="28"/>
        </w:rPr>
        <w:t xml:space="preserve">- </w:t>
      </w:r>
      <w:r w:rsidRPr="00D11681">
        <w:rPr>
          <w:i/>
          <w:iCs/>
          <w:sz w:val="28"/>
          <w:szCs w:val="28"/>
        </w:rPr>
        <w:t>уровень достижения заявленных в программе результатов</w:t>
      </w:r>
      <w:r w:rsidR="009631CD" w:rsidRPr="00D11681">
        <w:rPr>
          <w:sz w:val="28"/>
          <w:szCs w:val="28"/>
        </w:rPr>
        <w:t xml:space="preserve"> (методики для определения уровня развития детского коллектива и </w:t>
      </w:r>
      <w:proofErr w:type="spellStart"/>
      <w:r w:rsidR="009631CD" w:rsidRPr="00D11681">
        <w:rPr>
          <w:sz w:val="28"/>
          <w:szCs w:val="28"/>
        </w:rPr>
        <w:t>социализированности</w:t>
      </w:r>
      <w:proofErr w:type="spellEnd"/>
      <w:r w:rsidR="009631CD" w:rsidRPr="00D11681">
        <w:rPr>
          <w:sz w:val="28"/>
          <w:szCs w:val="28"/>
        </w:rPr>
        <w:t xml:space="preserve"> участников лагерной смены; наблюдение и анализ взаимодействия детей; определение уровня межличностных отношений; творческие работы по ПДД</w:t>
      </w:r>
      <w:r w:rsidR="002F1E2C" w:rsidRPr="00D11681">
        <w:rPr>
          <w:sz w:val="28"/>
          <w:szCs w:val="28"/>
        </w:rPr>
        <w:t>,</w:t>
      </w:r>
      <w:r w:rsidR="009631CD" w:rsidRPr="00D11681">
        <w:rPr>
          <w:sz w:val="28"/>
          <w:szCs w:val="28"/>
        </w:rPr>
        <w:t xml:space="preserve"> анкетирование и отзывы родителей как заказчиков услуг.)</w:t>
      </w:r>
    </w:p>
    <w:p w14:paraId="73E7856C" w14:textId="1A90C5E6" w:rsidR="000862E0" w:rsidRPr="00D11681" w:rsidRDefault="000862E0" w:rsidP="00D11681">
      <w:pPr>
        <w:spacing w:line="360" w:lineRule="auto"/>
        <w:ind w:firstLine="709"/>
        <w:jc w:val="both"/>
        <w:rPr>
          <w:sz w:val="28"/>
          <w:szCs w:val="28"/>
        </w:rPr>
      </w:pPr>
      <w:r w:rsidRPr="00D11681">
        <w:rPr>
          <w:sz w:val="28"/>
          <w:szCs w:val="28"/>
        </w:rPr>
        <w:t>-</w:t>
      </w:r>
      <w:r w:rsidRPr="00D11681">
        <w:rPr>
          <w:i/>
          <w:iCs/>
          <w:sz w:val="28"/>
          <w:szCs w:val="28"/>
        </w:rPr>
        <w:t>уровень удовлетворённости детей от участие в программе</w:t>
      </w:r>
      <w:r w:rsidRPr="00D11681">
        <w:rPr>
          <w:sz w:val="28"/>
          <w:szCs w:val="28"/>
        </w:rPr>
        <w:t xml:space="preserve"> (каждодневная </w:t>
      </w:r>
      <w:r w:rsidR="00E132E9" w:rsidRPr="00D11681">
        <w:rPr>
          <w:sz w:val="28"/>
          <w:szCs w:val="28"/>
        </w:rPr>
        <w:t>диагностика эмоционального состояния воспитанников</w:t>
      </w:r>
      <w:r w:rsidRPr="00D11681">
        <w:rPr>
          <w:sz w:val="28"/>
          <w:szCs w:val="28"/>
        </w:rPr>
        <w:t xml:space="preserve"> в виде смайликов разного цвета; опрос родителей и детей о пребывании в ЛДП в конце смены)</w:t>
      </w:r>
    </w:p>
    <w:p w14:paraId="7A5AEF7C" w14:textId="0DA250BA" w:rsidR="00C10F8A" w:rsidRPr="00D11681" w:rsidRDefault="00C10F8A" w:rsidP="00D11681">
      <w:pPr>
        <w:spacing w:line="360" w:lineRule="auto"/>
        <w:ind w:firstLine="709"/>
        <w:jc w:val="both"/>
        <w:rPr>
          <w:i/>
          <w:iCs/>
          <w:sz w:val="28"/>
          <w:szCs w:val="28"/>
        </w:rPr>
      </w:pPr>
    </w:p>
    <w:p w14:paraId="26FF999B" w14:textId="45918C1B" w:rsidR="00C10F8A" w:rsidRPr="00D11681" w:rsidRDefault="00C10F8A" w:rsidP="00D11681">
      <w:pPr>
        <w:spacing w:line="360" w:lineRule="auto"/>
        <w:ind w:firstLine="709"/>
        <w:jc w:val="both"/>
        <w:rPr>
          <w:sz w:val="28"/>
          <w:szCs w:val="28"/>
        </w:rPr>
      </w:pPr>
      <w:r w:rsidRPr="00D11681">
        <w:rPr>
          <w:i/>
          <w:iCs/>
          <w:sz w:val="28"/>
          <w:szCs w:val="28"/>
        </w:rPr>
        <w:t>- качество организуемой деятельности</w:t>
      </w:r>
      <w:r w:rsidRPr="00D11681">
        <w:rPr>
          <w:sz w:val="28"/>
          <w:szCs w:val="28"/>
        </w:rPr>
        <w:t xml:space="preserve"> ( качество ключевых дел) осуществляется через анализ посещённых мероприятий администрацией и самоанализ представителей творческой группы</w:t>
      </w:r>
      <w:r w:rsidR="009631CD" w:rsidRPr="00D11681">
        <w:rPr>
          <w:sz w:val="28"/>
          <w:szCs w:val="28"/>
        </w:rPr>
        <w:t>, оценка дела детьми, аналитические планёрки.</w:t>
      </w:r>
    </w:p>
    <w:p w14:paraId="7BB8C983" w14:textId="7B17A165" w:rsidR="00E132E9" w:rsidRPr="00D11681" w:rsidRDefault="00E132E9" w:rsidP="00D11681">
      <w:pPr>
        <w:spacing w:line="360" w:lineRule="auto"/>
        <w:ind w:firstLine="709"/>
        <w:jc w:val="both"/>
        <w:rPr>
          <w:sz w:val="28"/>
          <w:szCs w:val="28"/>
        </w:rPr>
      </w:pPr>
    </w:p>
    <w:p w14:paraId="549794CE" w14:textId="7A3568E1" w:rsidR="00E132E9" w:rsidRPr="005441D6" w:rsidRDefault="005441D6" w:rsidP="005441D6">
      <w:pPr>
        <w:spacing w:line="360" w:lineRule="auto"/>
        <w:ind w:left="360"/>
        <w:jc w:val="center"/>
        <w:rPr>
          <w:b/>
          <w:bCs/>
          <w:sz w:val="28"/>
          <w:szCs w:val="28"/>
        </w:rPr>
      </w:pPr>
      <w:r>
        <w:rPr>
          <w:b/>
          <w:bCs/>
          <w:sz w:val="28"/>
          <w:szCs w:val="28"/>
        </w:rPr>
        <w:t>5.</w:t>
      </w:r>
      <w:r w:rsidR="00F446E2" w:rsidRPr="005441D6">
        <w:rPr>
          <w:b/>
          <w:bCs/>
          <w:sz w:val="28"/>
          <w:szCs w:val="28"/>
        </w:rPr>
        <w:t>Факторы риска</w:t>
      </w:r>
    </w:p>
    <w:p w14:paraId="7E532A72" w14:textId="77777777" w:rsidR="00F446E2" w:rsidRPr="00392895" w:rsidRDefault="00F446E2" w:rsidP="00392895">
      <w:pPr>
        <w:spacing w:line="360" w:lineRule="auto"/>
        <w:jc w:val="both"/>
        <w:rPr>
          <w:b/>
          <w:bCs/>
          <w:sz w:val="28"/>
          <w:szCs w:val="28"/>
        </w:rPr>
      </w:pPr>
    </w:p>
    <w:tbl>
      <w:tblPr>
        <w:tblStyle w:val="a6"/>
        <w:tblW w:w="0" w:type="auto"/>
        <w:tblInd w:w="-147" w:type="dxa"/>
        <w:tblLook w:val="04A0" w:firstRow="1" w:lastRow="0" w:firstColumn="1" w:lastColumn="0" w:noHBand="0" w:noVBand="1"/>
      </w:tblPr>
      <w:tblGrid>
        <w:gridCol w:w="4395"/>
        <w:gridCol w:w="5096"/>
      </w:tblGrid>
      <w:tr w:rsidR="00F446E2" w:rsidRPr="00D11681" w14:paraId="558B40F8" w14:textId="77777777" w:rsidTr="00392895">
        <w:tc>
          <w:tcPr>
            <w:tcW w:w="4395" w:type="dxa"/>
          </w:tcPr>
          <w:p w14:paraId="2E7ACF28" w14:textId="03A60391" w:rsidR="00F446E2" w:rsidRPr="00D11681" w:rsidRDefault="00F446E2" w:rsidP="00D11681">
            <w:pPr>
              <w:pStyle w:val="a5"/>
              <w:spacing w:line="360" w:lineRule="auto"/>
              <w:ind w:left="0" w:firstLine="709"/>
              <w:contextualSpacing w:val="0"/>
              <w:jc w:val="both"/>
              <w:rPr>
                <w:rFonts w:ascii="Times New Roman" w:hAnsi="Times New Roman"/>
                <w:sz w:val="28"/>
                <w:szCs w:val="28"/>
              </w:rPr>
            </w:pPr>
            <w:r w:rsidRPr="00D11681">
              <w:rPr>
                <w:rFonts w:ascii="Times New Roman" w:hAnsi="Times New Roman"/>
                <w:sz w:val="28"/>
                <w:szCs w:val="28"/>
              </w:rPr>
              <w:t>Факторы риска</w:t>
            </w:r>
          </w:p>
        </w:tc>
        <w:tc>
          <w:tcPr>
            <w:tcW w:w="5096" w:type="dxa"/>
          </w:tcPr>
          <w:p w14:paraId="3869FFE8" w14:textId="1B76A990" w:rsidR="00F446E2" w:rsidRPr="00D11681" w:rsidRDefault="00F446E2" w:rsidP="00D11681">
            <w:pPr>
              <w:pStyle w:val="a5"/>
              <w:spacing w:line="360" w:lineRule="auto"/>
              <w:ind w:left="0" w:firstLine="709"/>
              <w:contextualSpacing w:val="0"/>
              <w:jc w:val="both"/>
              <w:rPr>
                <w:rFonts w:ascii="Times New Roman" w:hAnsi="Times New Roman"/>
                <w:sz w:val="28"/>
                <w:szCs w:val="28"/>
              </w:rPr>
            </w:pPr>
            <w:r w:rsidRPr="00D11681">
              <w:rPr>
                <w:rFonts w:ascii="Times New Roman" w:hAnsi="Times New Roman"/>
                <w:sz w:val="28"/>
                <w:szCs w:val="28"/>
              </w:rPr>
              <w:t>Меры профилактики</w:t>
            </w:r>
          </w:p>
        </w:tc>
      </w:tr>
      <w:tr w:rsidR="00F446E2" w:rsidRPr="00D11681" w14:paraId="66BA18CC" w14:textId="77777777" w:rsidTr="00392895">
        <w:tc>
          <w:tcPr>
            <w:tcW w:w="4395" w:type="dxa"/>
          </w:tcPr>
          <w:p w14:paraId="5A485431" w14:textId="4E29E08B" w:rsidR="00F446E2" w:rsidRPr="00392895" w:rsidRDefault="00F446E2" w:rsidP="00392895">
            <w:pPr>
              <w:spacing w:line="360" w:lineRule="auto"/>
              <w:jc w:val="both"/>
              <w:rPr>
                <w:sz w:val="28"/>
                <w:szCs w:val="28"/>
              </w:rPr>
            </w:pPr>
            <w:r w:rsidRPr="00392895">
              <w:rPr>
                <w:sz w:val="28"/>
                <w:szCs w:val="28"/>
              </w:rPr>
              <w:t>Травматизм детей</w:t>
            </w:r>
          </w:p>
        </w:tc>
        <w:tc>
          <w:tcPr>
            <w:tcW w:w="5096" w:type="dxa"/>
          </w:tcPr>
          <w:p w14:paraId="23D2BD6F" w14:textId="002A1521" w:rsidR="00F446E2" w:rsidRPr="00D11681" w:rsidRDefault="00F446E2" w:rsidP="00392895">
            <w:pPr>
              <w:pStyle w:val="a5"/>
              <w:spacing w:line="360" w:lineRule="auto"/>
              <w:ind w:left="0"/>
              <w:contextualSpacing w:val="0"/>
              <w:jc w:val="both"/>
              <w:rPr>
                <w:rFonts w:ascii="Times New Roman" w:hAnsi="Times New Roman"/>
                <w:sz w:val="28"/>
                <w:szCs w:val="28"/>
              </w:rPr>
            </w:pPr>
            <w:r w:rsidRPr="00D11681">
              <w:rPr>
                <w:rFonts w:ascii="Times New Roman" w:hAnsi="Times New Roman"/>
                <w:sz w:val="28"/>
                <w:szCs w:val="28"/>
              </w:rPr>
              <w:t>Проведение инструктажей, контроль за соблюдениями правил поведения</w:t>
            </w:r>
          </w:p>
        </w:tc>
      </w:tr>
      <w:tr w:rsidR="00F446E2" w:rsidRPr="00D11681" w14:paraId="3E4713F7" w14:textId="77777777" w:rsidTr="00392895">
        <w:tc>
          <w:tcPr>
            <w:tcW w:w="4395" w:type="dxa"/>
          </w:tcPr>
          <w:p w14:paraId="0C564346" w14:textId="11E30C63" w:rsidR="00F446E2" w:rsidRPr="00D11681" w:rsidRDefault="00F446E2" w:rsidP="00392895">
            <w:pPr>
              <w:pStyle w:val="a5"/>
              <w:spacing w:line="360" w:lineRule="auto"/>
              <w:ind w:left="0"/>
              <w:contextualSpacing w:val="0"/>
              <w:jc w:val="both"/>
              <w:rPr>
                <w:rFonts w:ascii="Times New Roman" w:hAnsi="Times New Roman"/>
                <w:sz w:val="28"/>
                <w:szCs w:val="28"/>
              </w:rPr>
            </w:pPr>
            <w:r w:rsidRPr="00D11681">
              <w:rPr>
                <w:rFonts w:ascii="Times New Roman" w:hAnsi="Times New Roman"/>
                <w:sz w:val="28"/>
                <w:szCs w:val="28"/>
              </w:rPr>
              <w:t>Низкая активность детей в процессе реализации программы</w:t>
            </w:r>
          </w:p>
        </w:tc>
        <w:tc>
          <w:tcPr>
            <w:tcW w:w="5096" w:type="dxa"/>
          </w:tcPr>
          <w:p w14:paraId="645F7CE4" w14:textId="2D8A672E" w:rsidR="00F446E2" w:rsidRPr="00D11681" w:rsidRDefault="00F446E2" w:rsidP="00392895">
            <w:pPr>
              <w:pStyle w:val="a5"/>
              <w:spacing w:line="360" w:lineRule="auto"/>
              <w:ind w:left="0"/>
              <w:contextualSpacing w:val="0"/>
              <w:jc w:val="both"/>
              <w:rPr>
                <w:rFonts w:ascii="Times New Roman" w:hAnsi="Times New Roman"/>
                <w:sz w:val="28"/>
                <w:szCs w:val="28"/>
              </w:rPr>
            </w:pPr>
            <w:r w:rsidRPr="00D11681">
              <w:rPr>
                <w:rFonts w:ascii="Times New Roman" w:hAnsi="Times New Roman"/>
                <w:sz w:val="28"/>
                <w:szCs w:val="28"/>
              </w:rPr>
              <w:t xml:space="preserve">Повышение мотивации к творческой, </w:t>
            </w:r>
            <w:r w:rsidR="002E5595" w:rsidRPr="00D11681">
              <w:rPr>
                <w:rFonts w:ascii="Times New Roman" w:hAnsi="Times New Roman"/>
                <w:sz w:val="28"/>
                <w:szCs w:val="28"/>
              </w:rPr>
              <w:t>познавательной, и социально-значимой деятельности посредством игровых технологий  и стимулирования.</w:t>
            </w:r>
          </w:p>
        </w:tc>
      </w:tr>
      <w:tr w:rsidR="00F446E2" w:rsidRPr="00D11681" w14:paraId="64A4EFDC" w14:textId="77777777" w:rsidTr="00392895">
        <w:tc>
          <w:tcPr>
            <w:tcW w:w="4395" w:type="dxa"/>
          </w:tcPr>
          <w:p w14:paraId="47D5BC1A" w14:textId="229EF064" w:rsidR="00F446E2" w:rsidRPr="00D11681" w:rsidRDefault="002E5595" w:rsidP="00392895">
            <w:pPr>
              <w:pStyle w:val="a5"/>
              <w:spacing w:line="360" w:lineRule="auto"/>
              <w:ind w:left="0"/>
              <w:contextualSpacing w:val="0"/>
              <w:jc w:val="both"/>
              <w:rPr>
                <w:rFonts w:ascii="Times New Roman" w:hAnsi="Times New Roman"/>
                <w:sz w:val="28"/>
                <w:szCs w:val="28"/>
              </w:rPr>
            </w:pPr>
            <w:r w:rsidRPr="00D11681">
              <w:rPr>
                <w:rFonts w:ascii="Times New Roman" w:hAnsi="Times New Roman"/>
                <w:sz w:val="28"/>
                <w:szCs w:val="28"/>
              </w:rPr>
              <w:lastRenderedPageBreak/>
              <w:t>Неблагоприятные погодные условия</w:t>
            </w:r>
          </w:p>
        </w:tc>
        <w:tc>
          <w:tcPr>
            <w:tcW w:w="5096" w:type="dxa"/>
          </w:tcPr>
          <w:p w14:paraId="6D9E1553" w14:textId="56020ABD" w:rsidR="00F446E2" w:rsidRPr="00D11681" w:rsidRDefault="002E5595" w:rsidP="00392895">
            <w:pPr>
              <w:pStyle w:val="a5"/>
              <w:spacing w:line="360" w:lineRule="auto"/>
              <w:ind w:left="0"/>
              <w:contextualSpacing w:val="0"/>
              <w:jc w:val="both"/>
              <w:rPr>
                <w:rFonts w:ascii="Times New Roman" w:hAnsi="Times New Roman"/>
                <w:sz w:val="28"/>
                <w:szCs w:val="28"/>
              </w:rPr>
            </w:pPr>
            <w:r w:rsidRPr="00D11681">
              <w:rPr>
                <w:rFonts w:ascii="Times New Roman" w:hAnsi="Times New Roman"/>
                <w:sz w:val="28"/>
                <w:szCs w:val="28"/>
              </w:rPr>
              <w:t>Организация мероприятий в 2-х вариантах ( с учётом погодных условий)</w:t>
            </w:r>
          </w:p>
        </w:tc>
      </w:tr>
      <w:tr w:rsidR="00F446E2" w:rsidRPr="00D11681" w14:paraId="12B69FBE" w14:textId="77777777" w:rsidTr="00392895">
        <w:tc>
          <w:tcPr>
            <w:tcW w:w="4395" w:type="dxa"/>
          </w:tcPr>
          <w:p w14:paraId="2692BB8A" w14:textId="6A919528" w:rsidR="00F446E2" w:rsidRPr="00392895" w:rsidRDefault="002E5595" w:rsidP="00392895">
            <w:pPr>
              <w:spacing w:line="360" w:lineRule="auto"/>
              <w:jc w:val="both"/>
              <w:rPr>
                <w:sz w:val="28"/>
                <w:szCs w:val="28"/>
              </w:rPr>
            </w:pPr>
            <w:r w:rsidRPr="00392895">
              <w:rPr>
                <w:sz w:val="28"/>
                <w:szCs w:val="28"/>
              </w:rPr>
              <w:t>Высокая активность клещей</w:t>
            </w:r>
          </w:p>
        </w:tc>
        <w:tc>
          <w:tcPr>
            <w:tcW w:w="5096" w:type="dxa"/>
          </w:tcPr>
          <w:p w14:paraId="66317732" w14:textId="7DD110A5" w:rsidR="00F446E2" w:rsidRPr="00D11681" w:rsidRDefault="002E5595" w:rsidP="00392895">
            <w:pPr>
              <w:pStyle w:val="a5"/>
              <w:spacing w:line="360" w:lineRule="auto"/>
              <w:ind w:left="0"/>
              <w:contextualSpacing w:val="0"/>
              <w:jc w:val="both"/>
              <w:rPr>
                <w:rFonts w:ascii="Times New Roman" w:hAnsi="Times New Roman"/>
                <w:sz w:val="28"/>
                <w:szCs w:val="28"/>
              </w:rPr>
            </w:pPr>
            <w:r w:rsidRPr="00D11681">
              <w:rPr>
                <w:rFonts w:ascii="Times New Roman" w:hAnsi="Times New Roman"/>
                <w:sz w:val="28"/>
                <w:szCs w:val="28"/>
              </w:rPr>
              <w:t>Обработка прилегающей к школе территории</w:t>
            </w:r>
          </w:p>
        </w:tc>
      </w:tr>
    </w:tbl>
    <w:p w14:paraId="3DDDB177" w14:textId="03DFBDF8" w:rsidR="00F446E2" w:rsidRPr="00D11681" w:rsidRDefault="00F446E2" w:rsidP="00D11681">
      <w:pPr>
        <w:pStyle w:val="a5"/>
        <w:spacing w:line="360" w:lineRule="auto"/>
        <w:ind w:firstLine="709"/>
        <w:contextualSpacing w:val="0"/>
        <w:jc w:val="both"/>
        <w:rPr>
          <w:rFonts w:ascii="Times New Roman" w:hAnsi="Times New Roman"/>
          <w:b/>
          <w:bCs/>
          <w:sz w:val="28"/>
          <w:szCs w:val="28"/>
        </w:rPr>
      </w:pPr>
    </w:p>
    <w:p w14:paraId="557400AC" w14:textId="736A6FFB" w:rsidR="002E5595" w:rsidRDefault="002E5595" w:rsidP="00392895">
      <w:pPr>
        <w:suppressAutoHyphens/>
        <w:spacing w:line="360" w:lineRule="auto"/>
        <w:ind w:firstLine="709"/>
        <w:jc w:val="center"/>
        <w:rPr>
          <w:rFonts w:eastAsia="SimSun"/>
          <w:b/>
          <w:bCs/>
          <w:kern w:val="1"/>
          <w:sz w:val="28"/>
          <w:szCs w:val="28"/>
          <w:lang w:eastAsia="hi-IN" w:bidi="hi-IN"/>
        </w:rPr>
      </w:pPr>
      <w:r w:rsidRPr="00D11681">
        <w:rPr>
          <w:rFonts w:eastAsia="SimSun"/>
          <w:b/>
          <w:bCs/>
          <w:kern w:val="1"/>
          <w:sz w:val="28"/>
          <w:szCs w:val="28"/>
          <w:lang w:eastAsia="hi-IN" w:bidi="hi-IN"/>
        </w:rPr>
        <w:t>6.</w:t>
      </w:r>
      <w:r w:rsidRPr="00D11681">
        <w:rPr>
          <w:rFonts w:eastAsia="SimSun"/>
          <w:b/>
          <w:bCs/>
          <w:kern w:val="1"/>
          <w:sz w:val="28"/>
          <w:szCs w:val="28"/>
          <w:lang w:val="en-US" w:eastAsia="hi-IN" w:bidi="hi-IN"/>
        </w:rPr>
        <w:t xml:space="preserve"> </w:t>
      </w:r>
      <w:r w:rsidRPr="00D11681">
        <w:rPr>
          <w:rFonts w:eastAsia="SimSun"/>
          <w:b/>
          <w:bCs/>
          <w:kern w:val="1"/>
          <w:sz w:val="28"/>
          <w:szCs w:val="28"/>
          <w:lang w:eastAsia="hi-IN" w:bidi="hi-IN"/>
        </w:rPr>
        <w:t>Система обратной связи</w:t>
      </w:r>
    </w:p>
    <w:p w14:paraId="5556DF87" w14:textId="77777777" w:rsidR="00392895" w:rsidRPr="00D11681" w:rsidRDefault="00392895" w:rsidP="00392895">
      <w:pPr>
        <w:suppressAutoHyphens/>
        <w:spacing w:line="360" w:lineRule="auto"/>
        <w:ind w:firstLine="709"/>
        <w:jc w:val="center"/>
        <w:rPr>
          <w:rFonts w:eastAsia="SimSun"/>
          <w:b/>
          <w:bCs/>
          <w:kern w:val="1"/>
          <w:sz w:val="28"/>
          <w:szCs w:val="28"/>
          <w:lang w:eastAsia="hi-IN" w:bidi="hi-IN"/>
        </w:rPr>
      </w:pPr>
    </w:p>
    <w:p w14:paraId="5E4AA857" w14:textId="77777777" w:rsidR="002E5595" w:rsidRPr="00392895" w:rsidRDefault="002E5595" w:rsidP="00392895">
      <w:pPr>
        <w:pStyle w:val="a5"/>
        <w:numPr>
          <w:ilvl w:val="0"/>
          <w:numId w:val="11"/>
        </w:numPr>
        <w:suppressAutoHyphens/>
        <w:spacing w:line="360" w:lineRule="auto"/>
        <w:jc w:val="both"/>
        <w:rPr>
          <w:rFonts w:ascii="Times New Roman" w:eastAsia="SimSun" w:hAnsi="Times New Roman"/>
          <w:kern w:val="1"/>
          <w:sz w:val="28"/>
          <w:szCs w:val="28"/>
          <w:lang w:eastAsia="hi-IN" w:bidi="hi-IN"/>
        </w:rPr>
      </w:pPr>
      <w:r w:rsidRPr="00392895">
        <w:rPr>
          <w:rFonts w:ascii="Times New Roman" w:eastAsia="SimSun" w:hAnsi="Times New Roman"/>
          <w:kern w:val="1"/>
          <w:sz w:val="28"/>
          <w:szCs w:val="28"/>
          <w:lang w:eastAsia="hi-IN" w:bidi="hi-IN"/>
        </w:rPr>
        <w:t>Собеседование с родителями</w:t>
      </w:r>
    </w:p>
    <w:p w14:paraId="7128F3FC" w14:textId="77777777" w:rsidR="002E5595" w:rsidRPr="00392895" w:rsidRDefault="002E5595" w:rsidP="00392895">
      <w:pPr>
        <w:pStyle w:val="a5"/>
        <w:numPr>
          <w:ilvl w:val="0"/>
          <w:numId w:val="11"/>
        </w:numPr>
        <w:suppressAutoHyphens/>
        <w:spacing w:line="360" w:lineRule="auto"/>
        <w:jc w:val="both"/>
        <w:rPr>
          <w:rFonts w:ascii="Times New Roman" w:eastAsia="SimSun" w:hAnsi="Times New Roman"/>
          <w:kern w:val="1"/>
          <w:sz w:val="28"/>
          <w:szCs w:val="28"/>
          <w:lang w:eastAsia="hi-IN" w:bidi="hi-IN"/>
        </w:rPr>
      </w:pPr>
      <w:r w:rsidRPr="00392895">
        <w:rPr>
          <w:rFonts w:ascii="Times New Roman" w:eastAsia="SimSun" w:hAnsi="Times New Roman"/>
          <w:kern w:val="1"/>
          <w:sz w:val="28"/>
          <w:szCs w:val="28"/>
          <w:lang w:eastAsia="hi-IN" w:bidi="hi-IN"/>
        </w:rPr>
        <w:t>Рефлексия каждого дня</w:t>
      </w:r>
    </w:p>
    <w:p w14:paraId="4B24F758" w14:textId="77777777" w:rsidR="002E5595" w:rsidRPr="00392895" w:rsidRDefault="002E5595" w:rsidP="00392895">
      <w:pPr>
        <w:pStyle w:val="a5"/>
        <w:numPr>
          <w:ilvl w:val="0"/>
          <w:numId w:val="11"/>
        </w:numPr>
        <w:suppressAutoHyphens/>
        <w:spacing w:line="360" w:lineRule="auto"/>
        <w:jc w:val="both"/>
        <w:rPr>
          <w:rFonts w:ascii="Times New Roman" w:eastAsia="SimSun" w:hAnsi="Times New Roman"/>
          <w:kern w:val="1"/>
          <w:sz w:val="28"/>
          <w:szCs w:val="28"/>
          <w:lang w:eastAsia="hi-IN" w:bidi="hi-IN"/>
        </w:rPr>
      </w:pPr>
      <w:r w:rsidRPr="00392895">
        <w:rPr>
          <w:rFonts w:ascii="Times New Roman" w:eastAsia="SimSun" w:hAnsi="Times New Roman"/>
          <w:kern w:val="1"/>
          <w:sz w:val="28"/>
          <w:szCs w:val="28"/>
          <w:lang w:eastAsia="hi-IN" w:bidi="hi-IN"/>
        </w:rPr>
        <w:t>Телефонные консультации для родителей</w:t>
      </w:r>
    </w:p>
    <w:p w14:paraId="6431BAEA" w14:textId="77777777" w:rsidR="002E5595" w:rsidRPr="00392895" w:rsidRDefault="002E5595" w:rsidP="00392895">
      <w:pPr>
        <w:pStyle w:val="a5"/>
        <w:numPr>
          <w:ilvl w:val="0"/>
          <w:numId w:val="11"/>
        </w:numPr>
        <w:suppressAutoHyphens/>
        <w:spacing w:line="360" w:lineRule="auto"/>
        <w:jc w:val="both"/>
        <w:rPr>
          <w:rFonts w:ascii="Times New Roman" w:eastAsia="SimSun" w:hAnsi="Times New Roman"/>
          <w:kern w:val="1"/>
          <w:sz w:val="28"/>
          <w:szCs w:val="28"/>
          <w:lang w:eastAsia="hi-IN" w:bidi="hi-IN"/>
        </w:rPr>
      </w:pPr>
      <w:r w:rsidRPr="00392895">
        <w:rPr>
          <w:rFonts w:ascii="Times New Roman" w:eastAsia="SimSun" w:hAnsi="Times New Roman"/>
          <w:kern w:val="1"/>
          <w:sz w:val="28"/>
          <w:szCs w:val="28"/>
          <w:lang w:eastAsia="hi-IN" w:bidi="hi-IN"/>
        </w:rPr>
        <w:t>Обсуждение итогов дня на совете командиров, на методическом объединении воспитателей</w:t>
      </w:r>
    </w:p>
    <w:p w14:paraId="498BA9AC" w14:textId="4A851EE7" w:rsidR="002E5595" w:rsidRPr="00392895" w:rsidRDefault="002E5595" w:rsidP="00392895">
      <w:pPr>
        <w:pStyle w:val="a5"/>
        <w:numPr>
          <w:ilvl w:val="0"/>
          <w:numId w:val="11"/>
        </w:numPr>
        <w:suppressAutoHyphens/>
        <w:spacing w:line="360" w:lineRule="auto"/>
        <w:jc w:val="both"/>
        <w:rPr>
          <w:rFonts w:ascii="Times New Roman" w:eastAsia="SimSun" w:hAnsi="Times New Roman"/>
          <w:kern w:val="1"/>
          <w:sz w:val="28"/>
          <w:szCs w:val="28"/>
          <w:lang w:eastAsia="hi-IN" w:bidi="hi-IN"/>
        </w:rPr>
      </w:pPr>
      <w:r w:rsidRPr="00392895">
        <w:rPr>
          <w:rFonts w:ascii="Times New Roman" w:eastAsia="SimSun" w:hAnsi="Times New Roman"/>
          <w:kern w:val="1"/>
          <w:sz w:val="28"/>
          <w:szCs w:val="28"/>
          <w:lang w:eastAsia="hi-IN" w:bidi="hi-IN"/>
        </w:rPr>
        <w:t>Сайт школы</w:t>
      </w:r>
    </w:p>
    <w:p w14:paraId="6232A781" w14:textId="77777777" w:rsidR="005441D6" w:rsidRDefault="005441D6" w:rsidP="00392895">
      <w:pPr>
        <w:suppressAutoHyphens/>
        <w:spacing w:line="360" w:lineRule="auto"/>
        <w:ind w:firstLine="709"/>
        <w:jc w:val="center"/>
        <w:rPr>
          <w:rFonts w:eastAsia="SimSun"/>
          <w:b/>
          <w:bCs/>
          <w:kern w:val="1"/>
          <w:sz w:val="28"/>
          <w:szCs w:val="28"/>
          <w:lang w:eastAsia="hi-IN" w:bidi="hi-IN"/>
        </w:rPr>
      </w:pPr>
    </w:p>
    <w:p w14:paraId="5945EBD0" w14:textId="77777777" w:rsidR="005441D6" w:rsidRDefault="005441D6" w:rsidP="00392895">
      <w:pPr>
        <w:suppressAutoHyphens/>
        <w:spacing w:line="360" w:lineRule="auto"/>
        <w:ind w:firstLine="709"/>
        <w:jc w:val="center"/>
        <w:rPr>
          <w:rFonts w:eastAsia="SimSun"/>
          <w:b/>
          <w:bCs/>
          <w:kern w:val="1"/>
          <w:sz w:val="28"/>
          <w:szCs w:val="28"/>
          <w:lang w:eastAsia="hi-IN" w:bidi="hi-IN"/>
        </w:rPr>
      </w:pPr>
    </w:p>
    <w:p w14:paraId="11A0AE09" w14:textId="77777777" w:rsidR="005441D6" w:rsidRDefault="005441D6" w:rsidP="00392895">
      <w:pPr>
        <w:suppressAutoHyphens/>
        <w:spacing w:line="360" w:lineRule="auto"/>
        <w:ind w:firstLine="709"/>
        <w:jc w:val="center"/>
        <w:rPr>
          <w:rFonts w:eastAsia="SimSun"/>
          <w:b/>
          <w:bCs/>
          <w:kern w:val="1"/>
          <w:sz w:val="28"/>
          <w:szCs w:val="28"/>
          <w:lang w:eastAsia="hi-IN" w:bidi="hi-IN"/>
        </w:rPr>
      </w:pPr>
    </w:p>
    <w:p w14:paraId="51CF46D9" w14:textId="77777777" w:rsidR="005441D6" w:rsidRDefault="005441D6" w:rsidP="00392895">
      <w:pPr>
        <w:suppressAutoHyphens/>
        <w:spacing w:line="360" w:lineRule="auto"/>
        <w:ind w:firstLine="709"/>
        <w:jc w:val="center"/>
        <w:rPr>
          <w:rFonts w:eastAsia="SimSun"/>
          <w:b/>
          <w:bCs/>
          <w:kern w:val="1"/>
          <w:sz w:val="28"/>
          <w:szCs w:val="28"/>
          <w:lang w:eastAsia="hi-IN" w:bidi="hi-IN"/>
        </w:rPr>
      </w:pPr>
    </w:p>
    <w:p w14:paraId="327D7A1B" w14:textId="77777777" w:rsidR="005441D6" w:rsidRDefault="005441D6" w:rsidP="00392895">
      <w:pPr>
        <w:suppressAutoHyphens/>
        <w:spacing w:line="360" w:lineRule="auto"/>
        <w:ind w:firstLine="709"/>
        <w:jc w:val="center"/>
        <w:rPr>
          <w:rFonts w:eastAsia="SimSun"/>
          <w:b/>
          <w:bCs/>
          <w:kern w:val="1"/>
          <w:sz w:val="28"/>
          <w:szCs w:val="28"/>
          <w:lang w:eastAsia="hi-IN" w:bidi="hi-IN"/>
        </w:rPr>
      </w:pPr>
    </w:p>
    <w:p w14:paraId="3F7631A2" w14:textId="77777777" w:rsidR="005441D6" w:rsidRDefault="005441D6" w:rsidP="00392895">
      <w:pPr>
        <w:suppressAutoHyphens/>
        <w:spacing w:line="360" w:lineRule="auto"/>
        <w:ind w:firstLine="709"/>
        <w:jc w:val="center"/>
        <w:rPr>
          <w:rFonts w:eastAsia="SimSun"/>
          <w:b/>
          <w:bCs/>
          <w:kern w:val="1"/>
          <w:sz w:val="28"/>
          <w:szCs w:val="28"/>
          <w:lang w:eastAsia="hi-IN" w:bidi="hi-IN"/>
        </w:rPr>
      </w:pPr>
    </w:p>
    <w:p w14:paraId="1E88BA8C" w14:textId="77777777" w:rsidR="005441D6" w:rsidRDefault="005441D6" w:rsidP="00392895">
      <w:pPr>
        <w:suppressAutoHyphens/>
        <w:spacing w:line="360" w:lineRule="auto"/>
        <w:ind w:firstLine="709"/>
        <w:jc w:val="center"/>
        <w:rPr>
          <w:rFonts w:eastAsia="SimSun"/>
          <w:b/>
          <w:bCs/>
          <w:kern w:val="1"/>
          <w:sz w:val="28"/>
          <w:szCs w:val="28"/>
          <w:lang w:eastAsia="hi-IN" w:bidi="hi-IN"/>
        </w:rPr>
      </w:pPr>
    </w:p>
    <w:p w14:paraId="2679F90E" w14:textId="77777777" w:rsidR="005441D6" w:rsidRDefault="005441D6" w:rsidP="00392895">
      <w:pPr>
        <w:suppressAutoHyphens/>
        <w:spacing w:line="360" w:lineRule="auto"/>
        <w:ind w:firstLine="709"/>
        <w:jc w:val="center"/>
        <w:rPr>
          <w:rFonts w:eastAsia="SimSun"/>
          <w:b/>
          <w:bCs/>
          <w:kern w:val="1"/>
          <w:sz w:val="28"/>
          <w:szCs w:val="28"/>
          <w:lang w:eastAsia="hi-IN" w:bidi="hi-IN"/>
        </w:rPr>
      </w:pPr>
    </w:p>
    <w:p w14:paraId="2DDC6689" w14:textId="77777777" w:rsidR="005441D6" w:rsidRDefault="005441D6" w:rsidP="00392895">
      <w:pPr>
        <w:suppressAutoHyphens/>
        <w:spacing w:line="360" w:lineRule="auto"/>
        <w:ind w:firstLine="709"/>
        <w:jc w:val="center"/>
        <w:rPr>
          <w:rFonts w:eastAsia="SimSun"/>
          <w:b/>
          <w:bCs/>
          <w:kern w:val="1"/>
          <w:sz w:val="28"/>
          <w:szCs w:val="28"/>
          <w:lang w:eastAsia="hi-IN" w:bidi="hi-IN"/>
        </w:rPr>
      </w:pPr>
    </w:p>
    <w:p w14:paraId="3A4FF006" w14:textId="77777777" w:rsidR="005441D6" w:rsidRDefault="005441D6" w:rsidP="00392895">
      <w:pPr>
        <w:suppressAutoHyphens/>
        <w:spacing w:line="360" w:lineRule="auto"/>
        <w:ind w:firstLine="709"/>
        <w:jc w:val="center"/>
        <w:rPr>
          <w:rFonts w:eastAsia="SimSun"/>
          <w:b/>
          <w:bCs/>
          <w:kern w:val="1"/>
          <w:sz w:val="28"/>
          <w:szCs w:val="28"/>
          <w:lang w:eastAsia="hi-IN" w:bidi="hi-IN"/>
        </w:rPr>
      </w:pPr>
    </w:p>
    <w:p w14:paraId="5343E6BC" w14:textId="77777777" w:rsidR="005441D6" w:rsidRDefault="005441D6" w:rsidP="00392895">
      <w:pPr>
        <w:suppressAutoHyphens/>
        <w:spacing w:line="360" w:lineRule="auto"/>
        <w:ind w:firstLine="709"/>
        <w:jc w:val="center"/>
        <w:rPr>
          <w:rFonts w:eastAsia="SimSun"/>
          <w:b/>
          <w:bCs/>
          <w:kern w:val="1"/>
          <w:sz w:val="28"/>
          <w:szCs w:val="28"/>
          <w:lang w:eastAsia="hi-IN" w:bidi="hi-IN"/>
        </w:rPr>
      </w:pPr>
    </w:p>
    <w:p w14:paraId="2A8D994D" w14:textId="77777777" w:rsidR="005441D6" w:rsidRDefault="005441D6" w:rsidP="00392895">
      <w:pPr>
        <w:suppressAutoHyphens/>
        <w:spacing w:line="360" w:lineRule="auto"/>
        <w:ind w:firstLine="709"/>
        <w:jc w:val="center"/>
        <w:rPr>
          <w:rFonts w:eastAsia="SimSun"/>
          <w:b/>
          <w:bCs/>
          <w:kern w:val="1"/>
          <w:sz w:val="28"/>
          <w:szCs w:val="28"/>
          <w:lang w:eastAsia="hi-IN" w:bidi="hi-IN"/>
        </w:rPr>
      </w:pPr>
    </w:p>
    <w:p w14:paraId="2C439095" w14:textId="77777777" w:rsidR="005441D6" w:rsidRDefault="005441D6" w:rsidP="00392895">
      <w:pPr>
        <w:suppressAutoHyphens/>
        <w:spacing w:line="360" w:lineRule="auto"/>
        <w:ind w:firstLine="709"/>
        <w:jc w:val="center"/>
        <w:rPr>
          <w:rFonts w:eastAsia="SimSun"/>
          <w:b/>
          <w:bCs/>
          <w:kern w:val="1"/>
          <w:sz w:val="28"/>
          <w:szCs w:val="28"/>
          <w:lang w:eastAsia="hi-IN" w:bidi="hi-IN"/>
        </w:rPr>
      </w:pPr>
    </w:p>
    <w:p w14:paraId="3CF5DEF6" w14:textId="77777777" w:rsidR="005441D6" w:rsidRDefault="005441D6" w:rsidP="00392895">
      <w:pPr>
        <w:suppressAutoHyphens/>
        <w:spacing w:line="360" w:lineRule="auto"/>
        <w:ind w:firstLine="709"/>
        <w:jc w:val="center"/>
        <w:rPr>
          <w:rFonts w:eastAsia="SimSun"/>
          <w:b/>
          <w:bCs/>
          <w:kern w:val="1"/>
          <w:sz w:val="28"/>
          <w:szCs w:val="28"/>
          <w:lang w:eastAsia="hi-IN" w:bidi="hi-IN"/>
        </w:rPr>
      </w:pPr>
    </w:p>
    <w:p w14:paraId="63227632" w14:textId="77777777" w:rsidR="005441D6" w:rsidRDefault="005441D6" w:rsidP="00392895">
      <w:pPr>
        <w:suppressAutoHyphens/>
        <w:spacing w:line="360" w:lineRule="auto"/>
        <w:ind w:firstLine="709"/>
        <w:jc w:val="center"/>
        <w:rPr>
          <w:rFonts w:eastAsia="SimSun"/>
          <w:b/>
          <w:bCs/>
          <w:kern w:val="1"/>
          <w:sz w:val="28"/>
          <w:szCs w:val="28"/>
          <w:lang w:eastAsia="hi-IN" w:bidi="hi-IN"/>
        </w:rPr>
      </w:pPr>
    </w:p>
    <w:p w14:paraId="4D1717B3" w14:textId="77777777" w:rsidR="005441D6" w:rsidRDefault="005441D6" w:rsidP="00392895">
      <w:pPr>
        <w:suppressAutoHyphens/>
        <w:spacing w:line="360" w:lineRule="auto"/>
        <w:ind w:firstLine="709"/>
        <w:jc w:val="center"/>
        <w:rPr>
          <w:rFonts w:eastAsia="SimSun"/>
          <w:b/>
          <w:bCs/>
          <w:kern w:val="1"/>
          <w:sz w:val="28"/>
          <w:szCs w:val="28"/>
          <w:lang w:eastAsia="hi-IN" w:bidi="hi-IN"/>
        </w:rPr>
      </w:pPr>
    </w:p>
    <w:p w14:paraId="4D3FED21" w14:textId="3C1D5A1E" w:rsidR="002E5595" w:rsidRPr="00D11681" w:rsidRDefault="002E5595" w:rsidP="00392895">
      <w:pPr>
        <w:suppressAutoHyphens/>
        <w:spacing w:line="360" w:lineRule="auto"/>
        <w:ind w:firstLine="709"/>
        <w:jc w:val="center"/>
        <w:rPr>
          <w:rFonts w:eastAsia="SimSun"/>
          <w:b/>
          <w:bCs/>
          <w:kern w:val="1"/>
          <w:sz w:val="28"/>
          <w:szCs w:val="28"/>
          <w:lang w:eastAsia="hi-IN" w:bidi="hi-IN"/>
        </w:rPr>
      </w:pPr>
      <w:r w:rsidRPr="00D11681">
        <w:rPr>
          <w:rFonts w:eastAsia="SimSun"/>
          <w:b/>
          <w:bCs/>
          <w:kern w:val="1"/>
          <w:sz w:val="28"/>
          <w:szCs w:val="28"/>
          <w:lang w:eastAsia="hi-IN" w:bidi="hi-IN"/>
        </w:rPr>
        <w:lastRenderedPageBreak/>
        <w:t>7. Список использованной литературы</w:t>
      </w:r>
    </w:p>
    <w:p w14:paraId="52D69170" w14:textId="77777777" w:rsidR="002E5595" w:rsidRPr="00D11681" w:rsidRDefault="002E5595" w:rsidP="00D11681">
      <w:pPr>
        <w:suppressAutoHyphens/>
        <w:spacing w:line="360" w:lineRule="auto"/>
        <w:ind w:firstLine="709"/>
        <w:jc w:val="both"/>
        <w:rPr>
          <w:rFonts w:eastAsia="SimSun"/>
          <w:b/>
          <w:bCs/>
          <w:kern w:val="1"/>
          <w:sz w:val="28"/>
          <w:szCs w:val="28"/>
          <w:lang w:eastAsia="hi-IN" w:bidi="hi-IN"/>
        </w:rPr>
      </w:pPr>
    </w:p>
    <w:p w14:paraId="2755CF7E" w14:textId="77777777" w:rsidR="002E5595" w:rsidRPr="00D11681" w:rsidRDefault="002E5595" w:rsidP="00D11681">
      <w:pPr>
        <w:autoSpaceDE w:val="0"/>
        <w:autoSpaceDN w:val="0"/>
        <w:adjustRightInd w:val="0"/>
        <w:spacing w:after="68" w:line="360" w:lineRule="auto"/>
        <w:ind w:firstLine="709"/>
        <w:jc w:val="both"/>
        <w:rPr>
          <w:rFonts w:eastAsiaTheme="minorHAnsi"/>
          <w:color w:val="000000"/>
          <w:sz w:val="28"/>
          <w:szCs w:val="28"/>
          <w:lang w:eastAsia="en-US"/>
        </w:rPr>
      </w:pPr>
      <w:r w:rsidRPr="00D11681">
        <w:rPr>
          <w:rFonts w:eastAsiaTheme="minorHAnsi"/>
          <w:color w:val="000000"/>
          <w:sz w:val="28"/>
          <w:szCs w:val="28"/>
          <w:lang w:eastAsia="en-US"/>
        </w:rPr>
        <w:t xml:space="preserve">1. Кудашев, Г.А. Программа лагерной смены: отдельные особенности разработки и оформления. Методическое пособие. – Тюмень: «Ребячья республика», 2014.- 126 с. </w:t>
      </w:r>
    </w:p>
    <w:p w14:paraId="2205EC4B" w14:textId="77777777" w:rsidR="002E5595" w:rsidRPr="00D11681" w:rsidRDefault="002E5595" w:rsidP="00D11681">
      <w:pPr>
        <w:autoSpaceDE w:val="0"/>
        <w:autoSpaceDN w:val="0"/>
        <w:adjustRightInd w:val="0"/>
        <w:spacing w:line="360" w:lineRule="auto"/>
        <w:ind w:firstLine="709"/>
        <w:jc w:val="both"/>
        <w:rPr>
          <w:rFonts w:eastAsiaTheme="minorHAnsi"/>
          <w:color w:val="000000"/>
          <w:sz w:val="28"/>
          <w:szCs w:val="28"/>
          <w:lang w:eastAsia="en-US"/>
        </w:rPr>
      </w:pPr>
      <w:r w:rsidRPr="00D11681">
        <w:rPr>
          <w:rFonts w:eastAsiaTheme="minorHAnsi"/>
          <w:color w:val="000000"/>
          <w:sz w:val="28"/>
          <w:szCs w:val="28"/>
          <w:lang w:eastAsia="en-US"/>
        </w:rPr>
        <w:t xml:space="preserve">2. Океанские методики: Методические рекомендации по организации жизнедеятельности детей в условиях Всероссийского детского центра "Океан"/ Под ред. Э.В. </w:t>
      </w:r>
      <w:proofErr w:type="spellStart"/>
      <w:r w:rsidRPr="00D11681">
        <w:rPr>
          <w:rFonts w:eastAsiaTheme="minorHAnsi"/>
          <w:color w:val="000000"/>
          <w:sz w:val="28"/>
          <w:szCs w:val="28"/>
          <w:lang w:eastAsia="en-US"/>
        </w:rPr>
        <w:t>Марзоевой</w:t>
      </w:r>
      <w:proofErr w:type="spellEnd"/>
      <w:r w:rsidRPr="00D11681">
        <w:rPr>
          <w:rFonts w:eastAsiaTheme="minorHAnsi"/>
          <w:color w:val="000000"/>
          <w:sz w:val="28"/>
          <w:szCs w:val="28"/>
          <w:lang w:eastAsia="en-US"/>
        </w:rPr>
        <w:t xml:space="preserve">, Г.Ю. Зубаревой. - Владивосток Федеральное государственное образовательное учреждение "Всероссийский детский центр "Океан", 2018. - 280 с. </w:t>
      </w:r>
    </w:p>
    <w:p w14:paraId="42F1F38A" w14:textId="04AF5B82" w:rsidR="002E5595" w:rsidRPr="00D11681" w:rsidRDefault="00203840" w:rsidP="00D11681">
      <w:pPr>
        <w:suppressAutoHyphens/>
        <w:spacing w:line="360" w:lineRule="auto"/>
        <w:ind w:firstLine="709"/>
        <w:jc w:val="both"/>
        <w:rPr>
          <w:color w:val="000000"/>
          <w:kern w:val="1"/>
          <w:sz w:val="28"/>
          <w:szCs w:val="28"/>
          <w:lang w:eastAsia="hi-IN" w:bidi="hi-IN"/>
        </w:rPr>
      </w:pPr>
      <w:r w:rsidRPr="00D11681">
        <w:rPr>
          <w:kern w:val="1"/>
          <w:sz w:val="28"/>
          <w:szCs w:val="28"/>
          <w:lang w:eastAsia="hi-IN" w:bidi="hi-IN"/>
        </w:rPr>
        <w:t>3</w:t>
      </w:r>
      <w:r w:rsidR="002E5595" w:rsidRPr="00D11681">
        <w:rPr>
          <w:kern w:val="1"/>
          <w:sz w:val="28"/>
          <w:szCs w:val="28"/>
          <w:lang w:eastAsia="hi-IN" w:bidi="hi-IN"/>
        </w:rPr>
        <w:t xml:space="preserve">. </w:t>
      </w:r>
      <w:r w:rsidR="002E5595" w:rsidRPr="00D11681">
        <w:rPr>
          <w:color w:val="000000"/>
          <w:kern w:val="1"/>
          <w:sz w:val="28"/>
          <w:szCs w:val="28"/>
          <w:lang w:eastAsia="hi-IN" w:bidi="hi-IN"/>
        </w:rPr>
        <w:t xml:space="preserve">Афанасьев С. П. </w:t>
      </w:r>
      <w:proofErr w:type="spellStart"/>
      <w:r w:rsidR="002E5595" w:rsidRPr="00D11681">
        <w:rPr>
          <w:color w:val="000000"/>
          <w:kern w:val="1"/>
          <w:sz w:val="28"/>
          <w:szCs w:val="28"/>
          <w:lang w:eastAsia="hi-IN" w:bidi="hi-IN"/>
        </w:rPr>
        <w:t>Коморин</w:t>
      </w:r>
      <w:proofErr w:type="spellEnd"/>
      <w:r w:rsidR="002E5595" w:rsidRPr="00D11681">
        <w:rPr>
          <w:color w:val="000000"/>
          <w:kern w:val="1"/>
          <w:sz w:val="28"/>
          <w:szCs w:val="28"/>
          <w:lang w:eastAsia="hi-IN" w:bidi="hi-IN"/>
        </w:rPr>
        <w:t xml:space="preserve"> С. В. - Что делать с детьми в загородном лагере, - М.: 2009 г. –200 с.</w:t>
      </w:r>
    </w:p>
    <w:p w14:paraId="5718C5C1" w14:textId="46D48531" w:rsidR="002E5595" w:rsidRPr="00D11681" w:rsidRDefault="00203840" w:rsidP="00D11681">
      <w:pPr>
        <w:suppressAutoHyphens/>
        <w:spacing w:line="360" w:lineRule="auto"/>
        <w:ind w:firstLine="709"/>
        <w:jc w:val="both"/>
        <w:rPr>
          <w:rFonts w:eastAsia="TimesNewRomanPSMT"/>
          <w:color w:val="000000"/>
          <w:kern w:val="1"/>
          <w:sz w:val="28"/>
          <w:szCs w:val="28"/>
          <w:lang w:eastAsia="hi-IN" w:bidi="hi-IN"/>
        </w:rPr>
      </w:pPr>
      <w:r w:rsidRPr="00D11681">
        <w:rPr>
          <w:color w:val="000000"/>
          <w:kern w:val="1"/>
          <w:sz w:val="28"/>
          <w:szCs w:val="28"/>
          <w:lang w:eastAsia="hi-IN" w:bidi="hi-IN"/>
        </w:rPr>
        <w:t>4</w:t>
      </w:r>
      <w:r w:rsidR="002E5595" w:rsidRPr="00D11681">
        <w:rPr>
          <w:color w:val="000000"/>
          <w:kern w:val="1"/>
          <w:sz w:val="28"/>
          <w:szCs w:val="28"/>
          <w:lang w:eastAsia="hi-IN" w:bidi="hi-IN"/>
        </w:rPr>
        <w:t xml:space="preserve">. </w:t>
      </w:r>
      <w:proofErr w:type="spellStart"/>
      <w:r w:rsidR="002E5595" w:rsidRPr="00D11681">
        <w:rPr>
          <w:rFonts w:eastAsia="TimesNewRomanPSMT"/>
          <w:color w:val="000000"/>
          <w:kern w:val="1"/>
          <w:sz w:val="28"/>
          <w:szCs w:val="28"/>
          <w:lang w:eastAsia="hi-IN" w:bidi="hi-IN"/>
        </w:rPr>
        <w:t>Балобина</w:t>
      </w:r>
      <w:proofErr w:type="spellEnd"/>
      <w:r w:rsidR="002E5595" w:rsidRPr="00D11681">
        <w:rPr>
          <w:rFonts w:eastAsia="TimesNewRomanPSMT"/>
          <w:color w:val="000000"/>
          <w:kern w:val="1"/>
          <w:sz w:val="28"/>
          <w:szCs w:val="28"/>
          <w:lang w:eastAsia="hi-IN" w:bidi="hi-IN"/>
        </w:rPr>
        <w:t xml:space="preserve"> А.А., </w:t>
      </w:r>
      <w:proofErr w:type="spellStart"/>
      <w:r w:rsidR="002E5595" w:rsidRPr="00D11681">
        <w:rPr>
          <w:rFonts w:eastAsia="TimesNewRomanPSMT"/>
          <w:color w:val="000000"/>
          <w:kern w:val="1"/>
          <w:sz w:val="28"/>
          <w:szCs w:val="28"/>
          <w:lang w:eastAsia="hi-IN" w:bidi="hi-IN"/>
        </w:rPr>
        <w:t>Хорликова</w:t>
      </w:r>
      <w:proofErr w:type="spellEnd"/>
      <w:r w:rsidR="002E5595" w:rsidRPr="00D11681">
        <w:rPr>
          <w:rFonts w:eastAsia="TimesNewRomanPSMT"/>
          <w:color w:val="000000"/>
          <w:kern w:val="1"/>
          <w:sz w:val="28"/>
          <w:szCs w:val="28"/>
          <w:lang w:eastAsia="hi-IN" w:bidi="hi-IN"/>
        </w:rPr>
        <w:t xml:space="preserve"> С.А., Чупрова А.В., Психологическая программа «Школа лидеров»,  Иркутск, Иркутское </w:t>
      </w:r>
      <w:r w:rsidR="002E5595" w:rsidRPr="00D11681">
        <w:rPr>
          <w:rFonts w:eastAsia="TimesNewRomanPSMT"/>
          <w:kern w:val="1"/>
          <w:sz w:val="28"/>
          <w:szCs w:val="28"/>
          <w:lang w:eastAsia="hi-IN" w:bidi="hi-IN"/>
        </w:rPr>
        <w:t>государственное учебно</w:t>
      </w:r>
      <w:r w:rsidR="002E5595" w:rsidRPr="00D11681">
        <w:rPr>
          <w:kern w:val="1"/>
          <w:sz w:val="28"/>
          <w:szCs w:val="28"/>
          <w:lang w:eastAsia="hi-IN" w:bidi="hi-IN"/>
        </w:rPr>
        <w:t>-</w:t>
      </w:r>
      <w:r w:rsidR="002E5595" w:rsidRPr="00D11681">
        <w:rPr>
          <w:rFonts w:eastAsia="TimesNewRomanPSMT"/>
          <w:kern w:val="1"/>
          <w:sz w:val="28"/>
          <w:szCs w:val="28"/>
          <w:lang w:eastAsia="hi-IN" w:bidi="hi-IN"/>
        </w:rPr>
        <w:t xml:space="preserve">воспитательное учреждение для детей и </w:t>
      </w:r>
      <w:r w:rsidR="002E5595" w:rsidRPr="00D11681">
        <w:rPr>
          <w:rFonts w:eastAsia="TimesNewRomanPSMT"/>
          <w:color w:val="000000"/>
          <w:kern w:val="1"/>
          <w:sz w:val="28"/>
          <w:szCs w:val="28"/>
          <w:lang w:eastAsia="hi-IN" w:bidi="hi-IN"/>
        </w:rPr>
        <w:t>подростков с отклонениями в развитии, 2010.</w:t>
      </w:r>
    </w:p>
    <w:p w14:paraId="6C676809" w14:textId="2CB5176F" w:rsidR="002E5595" w:rsidRPr="00D11681" w:rsidRDefault="00203840" w:rsidP="00D11681">
      <w:pPr>
        <w:suppressAutoHyphens/>
        <w:spacing w:line="360" w:lineRule="auto"/>
        <w:ind w:firstLine="709"/>
        <w:jc w:val="both"/>
        <w:rPr>
          <w:rFonts w:eastAsia="SimSun"/>
          <w:kern w:val="1"/>
          <w:sz w:val="28"/>
          <w:szCs w:val="28"/>
          <w:lang w:eastAsia="hi-IN" w:bidi="hi-IN"/>
        </w:rPr>
      </w:pPr>
      <w:r w:rsidRPr="00D11681">
        <w:rPr>
          <w:rFonts w:eastAsia="TimesNewRomanPSMT"/>
          <w:color w:val="000000"/>
          <w:kern w:val="1"/>
          <w:sz w:val="28"/>
          <w:szCs w:val="28"/>
          <w:lang w:eastAsia="hi-IN" w:bidi="hi-IN"/>
        </w:rPr>
        <w:t>5</w:t>
      </w:r>
      <w:r w:rsidR="002E5595" w:rsidRPr="00D11681">
        <w:rPr>
          <w:rFonts w:eastAsia="TimesNewRomanPSMT"/>
          <w:color w:val="000000"/>
          <w:kern w:val="1"/>
          <w:sz w:val="28"/>
          <w:szCs w:val="28"/>
          <w:lang w:eastAsia="hi-IN" w:bidi="hi-IN"/>
        </w:rPr>
        <w:t xml:space="preserve">. </w:t>
      </w:r>
      <w:proofErr w:type="spellStart"/>
      <w:r w:rsidR="002E5595" w:rsidRPr="00D11681">
        <w:rPr>
          <w:rFonts w:eastAsia="TimesNewRomanPSMT"/>
          <w:kern w:val="1"/>
          <w:sz w:val="28"/>
          <w:szCs w:val="28"/>
          <w:lang w:eastAsia="hi-IN" w:bidi="hi-IN"/>
        </w:rPr>
        <w:t>Божович</w:t>
      </w:r>
      <w:proofErr w:type="spellEnd"/>
      <w:r w:rsidR="002E5595" w:rsidRPr="00D11681">
        <w:rPr>
          <w:rFonts w:eastAsia="TimesNewRomanPSMT"/>
          <w:kern w:val="1"/>
          <w:sz w:val="28"/>
          <w:szCs w:val="28"/>
          <w:lang w:eastAsia="hi-IN" w:bidi="hi-IN"/>
        </w:rPr>
        <w:t xml:space="preserve"> А.И., Маркова И.К.) / </w:t>
      </w:r>
      <w:proofErr w:type="spellStart"/>
      <w:r w:rsidR="002E5595" w:rsidRPr="00D11681">
        <w:rPr>
          <w:rFonts w:eastAsia="TimesNewRomanPSMT"/>
          <w:kern w:val="1"/>
          <w:sz w:val="28"/>
          <w:szCs w:val="28"/>
          <w:lang w:eastAsia="hi-IN" w:bidi="hi-IN"/>
        </w:rPr>
        <w:t>Фетискин</w:t>
      </w:r>
      <w:proofErr w:type="spellEnd"/>
      <w:r w:rsidR="002E5595" w:rsidRPr="00D11681">
        <w:rPr>
          <w:rFonts w:eastAsia="TimesNewRomanPSMT"/>
          <w:kern w:val="1"/>
          <w:sz w:val="28"/>
          <w:szCs w:val="28"/>
          <w:lang w:eastAsia="hi-IN" w:bidi="hi-IN"/>
        </w:rPr>
        <w:t xml:space="preserve"> Н.П., Козлов В.В., Мануйлов Г.М. Социально</w:t>
      </w:r>
      <w:r w:rsidR="002E5595" w:rsidRPr="00D11681">
        <w:rPr>
          <w:kern w:val="1"/>
          <w:sz w:val="28"/>
          <w:szCs w:val="28"/>
          <w:lang w:eastAsia="hi-IN" w:bidi="hi-IN"/>
        </w:rPr>
        <w:t>-</w:t>
      </w:r>
      <w:r w:rsidR="002E5595" w:rsidRPr="00D11681">
        <w:rPr>
          <w:rFonts w:eastAsia="TimesNewRomanPSMT"/>
          <w:kern w:val="1"/>
          <w:sz w:val="28"/>
          <w:szCs w:val="28"/>
          <w:lang w:eastAsia="hi-IN" w:bidi="hi-IN"/>
        </w:rPr>
        <w:t xml:space="preserve">психологическая диагностика развития личности и </w:t>
      </w:r>
      <w:r w:rsidR="002E5595" w:rsidRPr="00D11681">
        <w:rPr>
          <w:rFonts w:eastAsia="SimSun"/>
          <w:kern w:val="1"/>
          <w:sz w:val="28"/>
          <w:szCs w:val="28"/>
          <w:lang w:eastAsia="hi-IN" w:bidi="hi-IN"/>
        </w:rPr>
        <w:t>малых групп. – М., 2002, C.107.</w:t>
      </w:r>
    </w:p>
    <w:p w14:paraId="560F02D3" w14:textId="4ACB52E3" w:rsidR="002E5595" w:rsidRPr="00D11681" w:rsidRDefault="00203840" w:rsidP="00D11681">
      <w:pPr>
        <w:suppressAutoHyphens/>
        <w:spacing w:line="360" w:lineRule="auto"/>
        <w:ind w:firstLine="709"/>
        <w:jc w:val="both"/>
        <w:rPr>
          <w:rFonts w:eastAsia="TimesNewRomanPSMT"/>
          <w:kern w:val="1"/>
          <w:sz w:val="28"/>
          <w:szCs w:val="28"/>
          <w:lang w:eastAsia="hi-IN" w:bidi="hi-IN"/>
        </w:rPr>
      </w:pPr>
      <w:r w:rsidRPr="00D11681">
        <w:rPr>
          <w:kern w:val="1"/>
          <w:sz w:val="28"/>
          <w:szCs w:val="28"/>
          <w:lang w:eastAsia="hi-IN" w:bidi="hi-IN"/>
        </w:rPr>
        <w:t>6</w:t>
      </w:r>
      <w:r w:rsidR="002E5595" w:rsidRPr="00D11681">
        <w:rPr>
          <w:kern w:val="1"/>
          <w:sz w:val="28"/>
          <w:szCs w:val="28"/>
          <w:lang w:eastAsia="hi-IN" w:bidi="hi-IN"/>
        </w:rPr>
        <w:t xml:space="preserve">. </w:t>
      </w:r>
      <w:proofErr w:type="spellStart"/>
      <w:r w:rsidR="002E5595" w:rsidRPr="00D11681">
        <w:rPr>
          <w:rFonts w:eastAsia="TimesNewRomanPSMT"/>
          <w:kern w:val="1"/>
          <w:sz w:val="28"/>
          <w:szCs w:val="28"/>
          <w:lang w:eastAsia="hi-IN" w:bidi="hi-IN"/>
        </w:rPr>
        <w:t>Вачков</w:t>
      </w:r>
      <w:proofErr w:type="spellEnd"/>
      <w:r w:rsidR="002E5595" w:rsidRPr="00D11681">
        <w:rPr>
          <w:rFonts w:eastAsia="TimesNewRomanPSMT"/>
          <w:kern w:val="1"/>
          <w:sz w:val="28"/>
          <w:szCs w:val="28"/>
          <w:lang w:eastAsia="hi-IN" w:bidi="hi-IN"/>
        </w:rPr>
        <w:t xml:space="preserve"> И. В. Психология тренинговой работы</w:t>
      </w:r>
      <w:r w:rsidR="002E5595" w:rsidRPr="00D11681">
        <w:rPr>
          <w:kern w:val="1"/>
          <w:sz w:val="28"/>
          <w:szCs w:val="28"/>
          <w:lang w:eastAsia="hi-IN" w:bidi="hi-IN"/>
        </w:rPr>
        <w:t xml:space="preserve">.- </w:t>
      </w:r>
      <w:r w:rsidR="002E5595" w:rsidRPr="00D11681">
        <w:rPr>
          <w:rFonts w:eastAsia="TimesNewRomanPSMT"/>
          <w:kern w:val="1"/>
          <w:sz w:val="28"/>
          <w:szCs w:val="28"/>
          <w:lang w:eastAsia="hi-IN" w:bidi="hi-IN"/>
        </w:rPr>
        <w:t>Эксмо, 2007.</w:t>
      </w:r>
    </w:p>
    <w:p w14:paraId="18EC45AD" w14:textId="72187753" w:rsidR="002E5595" w:rsidRPr="00D11681" w:rsidRDefault="00203840" w:rsidP="00D11681">
      <w:pPr>
        <w:suppressAutoHyphens/>
        <w:spacing w:line="360" w:lineRule="auto"/>
        <w:ind w:firstLine="709"/>
        <w:jc w:val="both"/>
        <w:rPr>
          <w:color w:val="000000"/>
          <w:kern w:val="1"/>
          <w:sz w:val="28"/>
          <w:szCs w:val="28"/>
          <w:lang w:eastAsia="hi-IN" w:bidi="hi-IN"/>
        </w:rPr>
      </w:pPr>
      <w:r w:rsidRPr="00D11681">
        <w:rPr>
          <w:kern w:val="1"/>
          <w:sz w:val="28"/>
          <w:szCs w:val="28"/>
          <w:lang w:eastAsia="hi-IN" w:bidi="hi-IN"/>
        </w:rPr>
        <w:t>7</w:t>
      </w:r>
      <w:r w:rsidR="002E5595" w:rsidRPr="00D11681">
        <w:rPr>
          <w:kern w:val="1"/>
          <w:sz w:val="28"/>
          <w:szCs w:val="28"/>
          <w:lang w:eastAsia="hi-IN" w:bidi="hi-IN"/>
        </w:rPr>
        <w:t xml:space="preserve">. </w:t>
      </w:r>
      <w:r w:rsidR="002E5595" w:rsidRPr="00D11681">
        <w:rPr>
          <w:color w:val="000000"/>
          <w:kern w:val="1"/>
          <w:sz w:val="28"/>
          <w:szCs w:val="28"/>
          <w:lang w:eastAsia="hi-IN" w:bidi="hi-IN"/>
        </w:rPr>
        <w:t>Гузенко А. П. Как сделать отдых детей незабываемым праздником. Волгоград: Учитель, 2007 г.- 100 с.</w:t>
      </w:r>
    </w:p>
    <w:p w14:paraId="3B39BC57" w14:textId="28591030" w:rsidR="002E5595" w:rsidRPr="00D11681" w:rsidRDefault="00203840"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8</w:t>
      </w:r>
      <w:r w:rsidR="002E5595" w:rsidRPr="00D11681">
        <w:rPr>
          <w:rFonts w:eastAsia="SimSun"/>
          <w:kern w:val="1"/>
          <w:sz w:val="28"/>
          <w:szCs w:val="28"/>
          <w:lang w:eastAsia="hi-IN" w:bidi="hi-IN"/>
        </w:rPr>
        <w:t>. Козлов Н.И. Психология тренинговой работы. [Электронный ресурс] /</w:t>
      </w:r>
      <w:r w:rsidR="002E5595" w:rsidRPr="00D11681">
        <w:rPr>
          <w:rFonts w:eastAsia="TimesNewRomanPSMT"/>
          <w:kern w:val="1"/>
          <w:sz w:val="28"/>
          <w:szCs w:val="28"/>
          <w:lang w:eastAsia="hi-IN" w:bidi="hi-IN"/>
        </w:rPr>
        <w:t>Персональный сайт.;</w:t>
      </w:r>
      <w:r w:rsidR="002E5595" w:rsidRPr="00D11681">
        <w:rPr>
          <w:kern w:val="1"/>
          <w:sz w:val="28"/>
          <w:szCs w:val="28"/>
          <w:lang w:eastAsia="hi-IN" w:bidi="hi-IN"/>
        </w:rPr>
        <w:t xml:space="preserve">- </w:t>
      </w:r>
      <w:r w:rsidR="002E5595" w:rsidRPr="00D11681">
        <w:rPr>
          <w:rFonts w:eastAsia="TimesNewRomanPSMT"/>
          <w:kern w:val="1"/>
          <w:sz w:val="28"/>
          <w:szCs w:val="28"/>
          <w:lang w:eastAsia="hi-IN" w:bidi="hi-IN"/>
        </w:rPr>
        <w:t xml:space="preserve">Режим доступа </w:t>
      </w:r>
      <w:hyperlink r:id="rId9" w:anchor=".VP0coiLT4Y" w:history="1">
        <w:r w:rsidR="002E5595" w:rsidRPr="00D11681">
          <w:rPr>
            <w:color w:val="0000FF"/>
            <w:kern w:val="1"/>
            <w:sz w:val="28"/>
            <w:szCs w:val="28"/>
            <w:u w:val="single"/>
            <w:lang w:eastAsia="hi-IN" w:bidi="hi-IN"/>
          </w:rPr>
          <w:t>http://nkozlov.ru/books/s164/#.VP0coiLT4Y</w:t>
        </w:r>
      </w:hyperlink>
      <w:r w:rsidR="002E5595" w:rsidRPr="00D11681">
        <w:rPr>
          <w:rFonts w:eastAsia="TimesNewRomanPSMT"/>
          <w:kern w:val="1"/>
          <w:sz w:val="28"/>
          <w:szCs w:val="28"/>
          <w:lang w:eastAsia="hi-IN" w:bidi="hi-IN"/>
        </w:rPr>
        <w:t xml:space="preserve">, </w:t>
      </w:r>
      <w:r w:rsidR="002E5595" w:rsidRPr="00D11681">
        <w:rPr>
          <w:rFonts w:eastAsia="SimSun"/>
          <w:kern w:val="1"/>
          <w:sz w:val="28"/>
          <w:szCs w:val="28"/>
          <w:lang w:eastAsia="hi-IN" w:bidi="hi-IN"/>
        </w:rPr>
        <w:t xml:space="preserve">свободный. </w:t>
      </w:r>
    </w:p>
    <w:p w14:paraId="30FB1BD1" w14:textId="44EDDBF2" w:rsidR="002E5595" w:rsidRPr="00D11681" w:rsidRDefault="00203840"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9</w:t>
      </w:r>
      <w:r w:rsidR="002E5595" w:rsidRPr="00D11681">
        <w:rPr>
          <w:rFonts w:eastAsia="SimSun"/>
          <w:kern w:val="1"/>
          <w:sz w:val="28"/>
          <w:szCs w:val="28"/>
          <w:lang w:eastAsia="hi-IN" w:bidi="hi-IN"/>
        </w:rPr>
        <w:t>.Лутошкин А. Н. Эмоциональные потенциалы коллектива. М., 1988.</w:t>
      </w:r>
    </w:p>
    <w:p w14:paraId="3E2C0E64" w14:textId="09F50FF6" w:rsidR="00E132E9" w:rsidRPr="005441D6" w:rsidRDefault="00203840" w:rsidP="005441D6">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10</w:t>
      </w:r>
      <w:r w:rsidR="002E5595" w:rsidRPr="00D11681">
        <w:rPr>
          <w:rFonts w:eastAsia="SimSun"/>
          <w:kern w:val="1"/>
          <w:sz w:val="28"/>
          <w:szCs w:val="28"/>
          <w:lang w:eastAsia="hi-IN" w:bidi="hi-IN"/>
        </w:rPr>
        <w:t xml:space="preserve">. </w:t>
      </w:r>
      <w:proofErr w:type="spellStart"/>
      <w:r w:rsidR="002E5595" w:rsidRPr="00D11681">
        <w:rPr>
          <w:rFonts w:eastAsia="SimSun"/>
          <w:kern w:val="1"/>
          <w:sz w:val="28"/>
          <w:szCs w:val="28"/>
          <w:lang w:eastAsia="hi-IN" w:bidi="hi-IN"/>
        </w:rPr>
        <w:t>Прутченков</w:t>
      </w:r>
      <w:proofErr w:type="spellEnd"/>
      <w:r w:rsidR="002E5595" w:rsidRPr="00D11681">
        <w:rPr>
          <w:rFonts w:eastAsia="SimSun"/>
          <w:kern w:val="1"/>
          <w:sz w:val="28"/>
          <w:szCs w:val="28"/>
          <w:lang w:eastAsia="hi-IN" w:bidi="hi-IN"/>
        </w:rPr>
        <w:t xml:space="preserve"> А.С. Шаг за шагом, или технология подготовки и реализации социального проекта. [Электронный ресурс] / Сервис публикации </w:t>
      </w:r>
      <w:r w:rsidR="002E5595" w:rsidRPr="00D11681">
        <w:rPr>
          <w:rFonts w:eastAsia="TimesNewRomanPSMT"/>
          <w:kern w:val="1"/>
          <w:sz w:val="28"/>
          <w:szCs w:val="28"/>
          <w:lang w:eastAsia="hi-IN" w:bidi="hi-IN"/>
        </w:rPr>
        <w:t>документов;</w:t>
      </w:r>
      <w:r w:rsidR="002E5595" w:rsidRPr="00D11681">
        <w:rPr>
          <w:kern w:val="1"/>
          <w:sz w:val="28"/>
          <w:szCs w:val="28"/>
          <w:lang w:eastAsia="hi-IN" w:bidi="hi-IN"/>
        </w:rPr>
        <w:t xml:space="preserve">- </w:t>
      </w:r>
      <w:r w:rsidR="002E5595" w:rsidRPr="00D11681">
        <w:rPr>
          <w:rFonts w:eastAsia="TimesNewRomanPSMT"/>
          <w:kern w:val="1"/>
          <w:sz w:val="28"/>
          <w:szCs w:val="28"/>
          <w:lang w:eastAsia="hi-IN" w:bidi="hi-IN"/>
        </w:rPr>
        <w:t xml:space="preserve">Режим доступа </w:t>
      </w:r>
      <w:hyperlink r:id="rId10" w:history="1">
        <w:r w:rsidR="002E5595" w:rsidRPr="00D11681">
          <w:rPr>
            <w:rFonts w:eastAsia="TimesNewRomanPSMT"/>
            <w:color w:val="0000FF"/>
            <w:kern w:val="1"/>
            <w:sz w:val="28"/>
            <w:szCs w:val="28"/>
            <w:u w:val="single"/>
            <w:lang w:eastAsia="hi-IN" w:bidi="hi-IN"/>
          </w:rPr>
          <w:t>http://www.docme.ru/doc/763020/shag</w:t>
        </w:r>
        <w:r w:rsidR="002E5595" w:rsidRPr="00D11681">
          <w:rPr>
            <w:color w:val="0000FF"/>
            <w:kern w:val="1"/>
            <w:sz w:val="28"/>
            <w:szCs w:val="28"/>
            <w:u w:val="single"/>
            <w:lang w:eastAsia="hi-IN" w:bidi="hi-IN"/>
          </w:rPr>
          <w:t>-za</w:t>
        </w:r>
        <w:r w:rsidR="002E5595" w:rsidRPr="00D11681">
          <w:rPr>
            <w:rFonts w:eastAsia="TimesNewRomanPSMT"/>
            <w:color w:val="0000FF"/>
            <w:kern w:val="1"/>
            <w:sz w:val="28"/>
            <w:szCs w:val="28"/>
            <w:u w:val="single"/>
            <w:lang w:eastAsia="hi-IN" w:bidi="hi-IN"/>
          </w:rPr>
          <w:t>shagom</w:t>
        </w:r>
      </w:hyperlink>
      <w:r w:rsidR="002E5595" w:rsidRPr="00D11681">
        <w:rPr>
          <w:rFonts w:eastAsia="TimesNewRomanPSMT"/>
          <w:kern w:val="1"/>
          <w:sz w:val="28"/>
          <w:szCs w:val="28"/>
          <w:lang w:eastAsia="hi-IN" w:bidi="hi-IN"/>
        </w:rPr>
        <w:t xml:space="preserve">, </w:t>
      </w:r>
      <w:r w:rsidR="002E5595" w:rsidRPr="00D11681">
        <w:rPr>
          <w:rFonts w:eastAsia="SimSun"/>
          <w:kern w:val="1"/>
          <w:sz w:val="28"/>
          <w:szCs w:val="28"/>
          <w:lang w:eastAsia="hi-IN" w:bidi="hi-IN"/>
        </w:rPr>
        <w:t xml:space="preserve">свободный. </w:t>
      </w:r>
    </w:p>
    <w:p w14:paraId="783640C6" w14:textId="45E18F37" w:rsidR="00203840" w:rsidRPr="00D11681" w:rsidRDefault="00203840" w:rsidP="005441D6">
      <w:pPr>
        <w:spacing w:line="360" w:lineRule="auto"/>
        <w:ind w:left="993" w:firstLine="709"/>
        <w:jc w:val="center"/>
        <w:rPr>
          <w:b/>
          <w:bCs/>
          <w:sz w:val="28"/>
          <w:szCs w:val="28"/>
        </w:rPr>
      </w:pPr>
      <w:r w:rsidRPr="00D11681">
        <w:rPr>
          <w:b/>
          <w:bCs/>
          <w:sz w:val="28"/>
          <w:szCs w:val="28"/>
        </w:rPr>
        <w:lastRenderedPageBreak/>
        <w:t>8.Приложения</w:t>
      </w:r>
    </w:p>
    <w:p w14:paraId="12DD8EB7" w14:textId="58B8B475" w:rsidR="00203840" w:rsidRPr="00392895" w:rsidRDefault="00203840" w:rsidP="00392895">
      <w:pPr>
        <w:spacing w:line="360" w:lineRule="auto"/>
        <w:jc w:val="both"/>
        <w:rPr>
          <w:b/>
          <w:bCs/>
          <w:sz w:val="28"/>
          <w:szCs w:val="28"/>
        </w:rPr>
      </w:pPr>
    </w:p>
    <w:p w14:paraId="40EFCC43" w14:textId="54AF4048" w:rsidR="00203840" w:rsidRPr="00392895" w:rsidRDefault="00203840" w:rsidP="00392895">
      <w:pPr>
        <w:spacing w:line="360" w:lineRule="auto"/>
        <w:jc w:val="both"/>
        <w:rPr>
          <w:b/>
          <w:bCs/>
          <w:i/>
          <w:iCs/>
          <w:sz w:val="28"/>
          <w:szCs w:val="28"/>
        </w:rPr>
      </w:pPr>
      <w:r w:rsidRPr="00392895">
        <w:rPr>
          <w:b/>
          <w:bCs/>
          <w:i/>
          <w:iCs/>
          <w:sz w:val="28"/>
          <w:szCs w:val="28"/>
        </w:rPr>
        <w:t>Игры на сплочение детского коллектива</w:t>
      </w:r>
      <w:r w:rsidR="00B622D5" w:rsidRPr="00392895">
        <w:rPr>
          <w:b/>
          <w:bCs/>
          <w:i/>
          <w:iCs/>
          <w:sz w:val="28"/>
          <w:szCs w:val="28"/>
        </w:rPr>
        <w:t xml:space="preserve"> ( в начале смены)</w:t>
      </w:r>
    </w:p>
    <w:p w14:paraId="227DE08F" w14:textId="77777777" w:rsidR="00203840" w:rsidRPr="00D11681" w:rsidRDefault="00203840" w:rsidP="00D11681">
      <w:pPr>
        <w:shd w:val="clear" w:color="auto" w:fill="FFFFFF"/>
        <w:spacing w:line="360" w:lineRule="auto"/>
        <w:ind w:firstLine="709"/>
        <w:jc w:val="both"/>
        <w:rPr>
          <w:color w:val="000000"/>
          <w:sz w:val="28"/>
          <w:szCs w:val="28"/>
        </w:rPr>
      </w:pPr>
      <w:r w:rsidRPr="00D11681">
        <w:rPr>
          <w:b/>
          <w:bCs/>
          <w:color w:val="000000"/>
          <w:sz w:val="28"/>
          <w:szCs w:val="28"/>
        </w:rPr>
        <w:t>1. Приветствие «Выброс пальцев».</w:t>
      </w:r>
    </w:p>
    <w:p w14:paraId="521CA338" w14:textId="77777777" w:rsidR="00203840" w:rsidRPr="00D11681" w:rsidRDefault="00203840" w:rsidP="00D11681">
      <w:pPr>
        <w:shd w:val="clear" w:color="auto" w:fill="FFFFFF"/>
        <w:spacing w:line="360" w:lineRule="auto"/>
        <w:ind w:firstLine="709"/>
        <w:jc w:val="both"/>
        <w:rPr>
          <w:color w:val="000000"/>
          <w:sz w:val="28"/>
          <w:szCs w:val="28"/>
        </w:rPr>
      </w:pPr>
      <w:r w:rsidRPr="00D11681">
        <w:rPr>
          <w:color w:val="000000"/>
          <w:sz w:val="28"/>
          <w:szCs w:val="28"/>
          <w:u w:val="single"/>
        </w:rPr>
        <w:t>Ведущий</w:t>
      </w:r>
      <w:r w:rsidRPr="00D11681">
        <w:rPr>
          <w:b/>
          <w:bCs/>
          <w:color w:val="000000"/>
          <w:sz w:val="28"/>
          <w:szCs w:val="28"/>
          <w:u w:val="single"/>
        </w:rPr>
        <w:t>.</w:t>
      </w:r>
      <w:r w:rsidRPr="00D11681">
        <w:rPr>
          <w:b/>
          <w:bCs/>
          <w:color w:val="000000"/>
          <w:sz w:val="28"/>
          <w:szCs w:val="28"/>
        </w:rPr>
        <w:t> </w:t>
      </w:r>
      <w:r w:rsidRPr="00D11681">
        <w:rPr>
          <w:color w:val="000000"/>
          <w:sz w:val="28"/>
          <w:szCs w:val="28"/>
        </w:rPr>
        <w:t xml:space="preserve"> В рыцарские времена в обращение между людьми было введено рукопожатие. Это указывало на то, что рыцарь безоружен и открыт для общения с партнером. Сейчас этот жест играет ту же роль: когда мы пожимаем руку партнеру, мы без слов говорим ему, что считаем его своим другом.</w:t>
      </w:r>
    </w:p>
    <w:p w14:paraId="2FAE69F2" w14:textId="77777777" w:rsidR="00203840" w:rsidRPr="00D11681" w:rsidRDefault="00203840" w:rsidP="00D11681">
      <w:pPr>
        <w:shd w:val="clear" w:color="auto" w:fill="FFFFFF"/>
        <w:spacing w:line="360" w:lineRule="auto"/>
        <w:ind w:firstLine="709"/>
        <w:jc w:val="both"/>
        <w:rPr>
          <w:color w:val="000000"/>
          <w:sz w:val="28"/>
          <w:szCs w:val="28"/>
        </w:rPr>
      </w:pPr>
      <w:r w:rsidRPr="00D11681">
        <w:rPr>
          <w:color w:val="000000"/>
          <w:sz w:val="28"/>
          <w:szCs w:val="28"/>
        </w:rPr>
        <w:t>Мы все также обменяемся рукопожатием. Только сделаем это необычно. Сейчас на счет «три» мы, стоя в кругу, выбросим любое количество пальцев правой руки. Наша задача - не договариваясь, постараться выбросить одинаковое количество пальцев. У кого в круге окажется одинаковое количество</w:t>
      </w:r>
      <w:r w:rsidRPr="00D11681">
        <w:rPr>
          <w:b/>
          <w:bCs/>
          <w:color w:val="000000"/>
          <w:sz w:val="28"/>
          <w:szCs w:val="28"/>
        </w:rPr>
        <w:t> </w:t>
      </w:r>
      <w:r w:rsidRPr="00D11681">
        <w:rPr>
          <w:bCs/>
          <w:color w:val="000000"/>
          <w:sz w:val="28"/>
          <w:szCs w:val="28"/>
        </w:rPr>
        <w:t>пальцев, пожимают друг другу руки</w:t>
      </w:r>
      <w:r w:rsidRPr="00D11681">
        <w:rPr>
          <w:color w:val="000000"/>
          <w:sz w:val="28"/>
          <w:szCs w:val="28"/>
        </w:rPr>
        <w:t>.</w:t>
      </w:r>
    </w:p>
    <w:p w14:paraId="51233125" w14:textId="77777777" w:rsidR="00203840" w:rsidRPr="00D11681" w:rsidRDefault="00203840" w:rsidP="00D11681">
      <w:pPr>
        <w:shd w:val="clear" w:color="auto" w:fill="FFFFFF"/>
        <w:spacing w:line="360" w:lineRule="auto"/>
        <w:ind w:firstLine="709"/>
        <w:jc w:val="both"/>
        <w:rPr>
          <w:b/>
          <w:bCs/>
          <w:color w:val="000000"/>
          <w:sz w:val="28"/>
          <w:szCs w:val="28"/>
          <w:shd w:val="clear" w:color="auto" w:fill="FFFFFF"/>
        </w:rPr>
      </w:pPr>
      <w:r w:rsidRPr="00D11681">
        <w:rPr>
          <w:b/>
          <w:bCs/>
          <w:color w:val="000000"/>
          <w:sz w:val="28"/>
          <w:szCs w:val="28"/>
          <w:shd w:val="clear" w:color="auto" w:fill="FFFFFF"/>
        </w:rPr>
        <w:t>2. Упражнение «Поменяйтесь местами те, кто...».</w:t>
      </w:r>
    </w:p>
    <w:p w14:paraId="4E21362D" w14:textId="77777777" w:rsidR="00203840" w:rsidRPr="00D11681" w:rsidRDefault="00203840" w:rsidP="00D11681">
      <w:pPr>
        <w:shd w:val="clear" w:color="auto" w:fill="FFFFFF"/>
        <w:spacing w:line="360" w:lineRule="auto"/>
        <w:ind w:firstLine="709"/>
        <w:jc w:val="both"/>
        <w:rPr>
          <w:color w:val="000000"/>
          <w:sz w:val="28"/>
          <w:szCs w:val="28"/>
        </w:rPr>
      </w:pPr>
      <w:r w:rsidRPr="00D11681">
        <w:rPr>
          <w:color w:val="000000"/>
          <w:sz w:val="28"/>
          <w:szCs w:val="28"/>
          <w:u w:val="single"/>
        </w:rPr>
        <w:t>Ведущий</w:t>
      </w:r>
      <w:r w:rsidRPr="00D11681">
        <w:rPr>
          <w:color w:val="000000"/>
          <w:sz w:val="28"/>
          <w:szCs w:val="28"/>
        </w:rPr>
        <w:t>.  Игра всем знакомая и всеми любимая: стоящий в центре круга (для начала это буду я) предлагает поменяться местами всем тем, кто обладает каким-то общим признаком. Например, я скажу:</w:t>
      </w:r>
    </w:p>
    <w:p w14:paraId="6B283F1A" w14:textId="77777777" w:rsidR="00203840" w:rsidRPr="00D11681" w:rsidRDefault="00203840" w:rsidP="00D11681">
      <w:pPr>
        <w:shd w:val="clear" w:color="auto" w:fill="FFFFFF"/>
        <w:spacing w:line="360" w:lineRule="auto"/>
        <w:ind w:firstLine="709"/>
        <w:jc w:val="both"/>
        <w:rPr>
          <w:color w:val="000000"/>
          <w:sz w:val="28"/>
          <w:szCs w:val="28"/>
        </w:rPr>
      </w:pPr>
      <w:r w:rsidRPr="00D11681">
        <w:rPr>
          <w:color w:val="000000"/>
          <w:sz w:val="28"/>
          <w:szCs w:val="28"/>
        </w:rPr>
        <w:t xml:space="preserve"> - Пересядьте те, у кого есть сестра,</w:t>
      </w:r>
    </w:p>
    <w:p w14:paraId="0209B1B9" w14:textId="77777777" w:rsidR="00203840" w:rsidRPr="00D11681" w:rsidRDefault="00203840" w:rsidP="00D11681">
      <w:pPr>
        <w:shd w:val="clear" w:color="auto" w:fill="FFFFFF"/>
        <w:spacing w:line="360" w:lineRule="auto"/>
        <w:ind w:firstLine="709"/>
        <w:jc w:val="both"/>
        <w:rPr>
          <w:color w:val="000000"/>
          <w:sz w:val="28"/>
          <w:szCs w:val="28"/>
        </w:rPr>
      </w:pPr>
      <w:r w:rsidRPr="00D11681">
        <w:rPr>
          <w:color w:val="000000"/>
          <w:sz w:val="28"/>
          <w:szCs w:val="28"/>
        </w:rPr>
        <w:t>- пересядьте те, у кого есть брат,</w:t>
      </w:r>
    </w:p>
    <w:p w14:paraId="48F3C1A0" w14:textId="77777777" w:rsidR="00203840" w:rsidRPr="00D11681" w:rsidRDefault="00203840" w:rsidP="00D11681">
      <w:pPr>
        <w:shd w:val="clear" w:color="auto" w:fill="FFFFFF"/>
        <w:spacing w:line="360" w:lineRule="auto"/>
        <w:ind w:firstLine="709"/>
        <w:jc w:val="both"/>
        <w:rPr>
          <w:color w:val="000000"/>
          <w:sz w:val="28"/>
          <w:szCs w:val="28"/>
        </w:rPr>
      </w:pPr>
      <w:r w:rsidRPr="00D11681">
        <w:rPr>
          <w:color w:val="000000"/>
          <w:sz w:val="28"/>
          <w:szCs w:val="28"/>
        </w:rPr>
        <w:t>- кто любит мороженное,</w:t>
      </w:r>
    </w:p>
    <w:p w14:paraId="4A57F28A" w14:textId="77777777" w:rsidR="00203840" w:rsidRPr="00D11681" w:rsidRDefault="00203840" w:rsidP="00D11681">
      <w:pPr>
        <w:shd w:val="clear" w:color="auto" w:fill="FFFFFF"/>
        <w:spacing w:line="360" w:lineRule="auto"/>
        <w:ind w:firstLine="709"/>
        <w:jc w:val="both"/>
        <w:rPr>
          <w:color w:val="000000"/>
          <w:sz w:val="28"/>
          <w:szCs w:val="28"/>
        </w:rPr>
      </w:pPr>
      <w:r w:rsidRPr="00D11681">
        <w:rPr>
          <w:color w:val="000000"/>
          <w:sz w:val="28"/>
          <w:szCs w:val="28"/>
        </w:rPr>
        <w:t>- кто сочиняет стихи,</w:t>
      </w:r>
    </w:p>
    <w:p w14:paraId="2B0079B1" w14:textId="77777777" w:rsidR="00203840" w:rsidRPr="00D11681" w:rsidRDefault="00203840" w:rsidP="00D11681">
      <w:pPr>
        <w:shd w:val="clear" w:color="auto" w:fill="FFFFFF"/>
        <w:spacing w:line="360" w:lineRule="auto"/>
        <w:ind w:firstLine="709"/>
        <w:jc w:val="both"/>
        <w:rPr>
          <w:color w:val="000000"/>
          <w:sz w:val="28"/>
          <w:szCs w:val="28"/>
        </w:rPr>
      </w:pPr>
      <w:r w:rsidRPr="00D11681">
        <w:rPr>
          <w:color w:val="000000"/>
          <w:sz w:val="28"/>
          <w:szCs w:val="28"/>
        </w:rPr>
        <w:t>- кто лучше всех ездит на велосипеде,</w:t>
      </w:r>
    </w:p>
    <w:p w14:paraId="4C4941CF" w14:textId="77777777" w:rsidR="00203840" w:rsidRPr="00D11681" w:rsidRDefault="00203840" w:rsidP="00D11681">
      <w:pPr>
        <w:shd w:val="clear" w:color="auto" w:fill="FFFFFF"/>
        <w:spacing w:line="360" w:lineRule="auto"/>
        <w:ind w:firstLine="709"/>
        <w:jc w:val="both"/>
        <w:rPr>
          <w:color w:val="000000"/>
          <w:sz w:val="28"/>
          <w:szCs w:val="28"/>
        </w:rPr>
      </w:pPr>
      <w:r w:rsidRPr="00D11681">
        <w:rPr>
          <w:color w:val="000000"/>
          <w:sz w:val="28"/>
          <w:szCs w:val="28"/>
        </w:rPr>
        <w:t>- кто любит математику.</w:t>
      </w:r>
    </w:p>
    <w:p w14:paraId="316E791E" w14:textId="77777777" w:rsidR="00203840" w:rsidRPr="00D11681" w:rsidRDefault="00203840" w:rsidP="00D11681">
      <w:pPr>
        <w:shd w:val="clear" w:color="auto" w:fill="FFFFFF"/>
        <w:spacing w:line="360" w:lineRule="auto"/>
        <w:ind w:firstLine="709"/>
        <w:jc w:val="both"/>
        <w:rPr>
          <w:color w:val="000000"/>
          <w:sz w:val="28"/>
          <w:szCs w:val="28"/>
        </w:rPr>
      </w:pPr>
      <w:r w:rsidRPr="00D11681">
        <w:rPr>
          <w:color w:val="000000"/>
          <w:sz w:val="28"/>
          <w:szCs w:val="28"/>
        </w:rPr>
        <w:t>При этом тот, кто стоит в центре круга, должен постараться успеть занять одно из освободившихся мест, а тот, кто остался без места, продолжает игру.</w:t>
      </w:r>
    </w:p>
    <w:p w14:paraId="76294258" w14:textId="77777777" w:rsidR="00203840" w:rsidRPr="00D11681" w:rsidRDefault="00203840" w:rsidP="00D11681">
      <w:pPr>
        <w:shd w:val="clear" w:color="auto" w:fill="FFFFFF"/>
        <w:spacing w:line="360" w:lineRule="auto"/>
        <w:ind w:firstLine="709"/>
        <w:jc w:val="both"/>
        <w:rPr>
          <w:color w:val="000000"/>
          <w:sz w:val="28"/>
          <w:szCs w:val="28"/>
        </w:rPr>
      </w:pPr>
      <w:r w:rsidRPr="00D11681">
        <w:rPr>
          <w:b/>
          <w:bCs/>
          <w:color w:val="000000"/>
          <w:sz w:val="28"/>
          <w:szCs w:val="28"/>
        </w:rPr>
        <w:t>Основное содержание</w:t>
      </w:r>
    </w:p>
    <w:p w14:paraId="27E330FE" w14:textId="77777777" w:rsidR="00203840" w:rsidRPr="00D11681" w:rsidRDefault="00203840" w:rsidP="00D11681">
      <w:pPr>
        <w:shd w:val="clear" w:color="auto" w:fill="FFFFFF"/>
        <w:spacing w:line="360" w:lineRule="auto"/>
        <w:ind w:firstLine="709"/>
        <w:jc w:val="both"/>
        <w:rPr>
          <w:bCs/>
          <w:color w:val="000000"/>
          <w:sz w:val="28"/>
          <w:szCs w:val="28"/>
          <w:shd w:val="clear" w:color="auto" w:fill="FFFFFF"/>
        </w:rPr>
      </w:pPr>
      <w:r w:rsidRPr="00D11681">
        <w:rPr>
          <w:bCs/>
          <w:color w:val="000000"/>
          <w:sz w:val="28"/>
          <w:szCs w:val="28"/>
          <w:shd w:val="clear" w:color="auto" w:fill="FFFFFF"/>
        </w:rPr>
        <w:t xml:space="preserve"> Поднимите руку те, кто хоть раз в жизни видел звезды.</w:t>
      </w:r>
    </w:p>
    <w:p w14:paraId="51DB4009" w14:textId="77777777" w:rsidR="00203840" w:rsidRPr="00D11681" w:rsidRDefault="00203840" w:rsidP="00D11681">
      <w:pPr>
        <w:shd w:val="clear" w:color="auto" w:fill="FFFFFF"/>
        <w:spacing w:line="360" w:lineRule="auto"/>
        <w:ind w:firstLine="709"/>
        <w:jc w:val="both"/>
        <w:rPr>
          <w:color w:val="000000"/>
          <w:sz w:val="28"/>
          <w:szCs w:val="28"/>
        </w:rPr>
      </w:pPr>
      <w:r w:rsidRPr="00D11681">
        <w:rPr>
          <w:color w:val="000000"/>
          <w:sz w:val="28"/>
          <w:szCs w:val="28"/>
        </w:rPr>
        <w:t xml:space="preserve"> Хлопните в ладоши те, кто любит смотреть на звездное небо.</w:t>
      </w:r>
    </w:p>
    <w:p w14:paraId="63348936" w14:textId="77777777" w:rsidR="00203840" w:rsidRPr="00D11681" w:rsidRDefault="00203840" w:rsidP="00D11681">
      <w:pPr>
        <w:shd w:val="clear" w:color="auto" w:fill="FFFFFF"/>
        <w:spacing w:line="360" w:lineRule="auto"/>
        <w:ind w:firstLine="709"/>
        <w:jc w:val="both"/>
        <w:rPr>
          <w:color w:val="000000"/>
          <w:sz w:val="28"/>
          <w:szCs w:val="28"/>
        </w:rPr>
      </w:pPr>
      <w:r w:rsidRPr="00D11681">
        <w:rPr>
          <w:color w:val="000000"/>
          <w:sz w:val="28"/>
          <w:szCs w:val="28"/>
        </w:rPr>
        <w:lastRenderedPageBreak/>
        <w:t>Оказывается, что уже с давних времен люди, жившие на Земле, так же как и мы, каждую ночь любовались звездным небом. Глядя на звезды, они мечтали.</w:t>
      </w:r>
    </w:p>
    <w:p w14:paraId="7180C4B1" w14:textId="77777777" w:rsidR="00203840" w:rsidRPr="00D11681" w:rsidRDefault="00203840" w:rsidP="00D11681">
      <w:pPr>
        <w:shd w:val="clear" w:color="auto" w:fill="FFFFFF"/>
        <w:spacing w:line="360" w:lineRule="auto"/>
        <w:ind w:firstLine="709"/>
        <w:jc w:val="both"/>
        <w:rPr>
          <w:bCs/>
          <w:color w:val="000000"/>
          <w:sz w:val="28"/>
          <w:szCs w:val="28"/>
          <w:shd w:val="clear" w:color="auto" w:fill="FFFFFF"/>
        </w:rPr>
      </w:pPr>
      <w:r w:rsidRPr="00D11681">
        <w:rPr>
          <w:bCs/>
          <w:color w:val="000000"/>
          <w:sz w:val="28"/>
          <w:szCs w:val="28"/>
          <w:shd w:val="clear" w:color="auto" w:fill="FFFFFF"/>
        </w:rPr>
        <w:t>Звёзды - Это красиво и загадочно.</w:t>
      </w:r>
    </w:p>
    <w:p w14:paraId="74069F9A" w14:textId="77777777" w:rsidR="00203840" w:rsidRPr="00D11681" w:rsidRDefault="00203840" w:rsidP="00D11681">
      <w:pPr>
        <w:shd w:val="clear" w:color="auto" w:fill="FFFFFF"/>
        <w:spacing w:line="360" w:lineRule="auto"/>
        <w:ind w:firstLine="709"/>
        <w:jc w:val="both"/>
        <w:rPr>
          <w:color w:val="000000"/>
          <w:sz w:val="28"/>
          <w:szCs w:val="28"/>
        </w:rPr>
      </w:pPr>
      <w:r w:rsidRPr="00D11681">
        <w:rPr>
          <w:b/>
          <w:bCs/>
          <w:color w:val="000000"/>
          <w:sz w:val="28"/>
          <w:szCs w:val="28"/>
        </w:rPr>
        <w:t> </w:t>
      </w:r>
      <w:r w:rsidRPr="00D11681">
        <w:rPr>
          <w:color w:val="000000"/>
          <w:sz w:val="28"/>
          <w:szCs w:val="28"/>
        </w:rPr>
        <w:t>Но однажды люди, подняв головы к небу, вдруг не обнаружили ни одной звезды. (Показываю пустую часть неба)</w:t>
      </w:r>
    </w:p>
    <w:p w14:paraId="3D25C6F7" w14:textId="77777777" w:rsidR="00203840" w:rsidRPr="00D11681" w:rsidRDefault="00203840" w:rsidP="00D11681">
      <w:pPr>
        <w:shd w:val="clear" w:color="auto" w:fill="FFFFFF"/>
        <w:spacing w:line="360" w:lineRule="auto"/>
        <w:ind w:firstLine="709"/>
        <w:jc w:val="both"/>
        <w:rPr>
          <w:color w:val="000000"/>
          <w:sz w:val="28"/>
          <w:szCs w:val="28"/>
        </w:rPr>
      </w:pPr>
      <w:r w:rsidRPr="00D11681">
        <w:rPr>
          <w:color w:val="000000"/>
          <w:sz w:val="28"/>
          <w:szCs w:val="28"/>
        </w:rPr>
        <w:t>У людей появилось чувство одиночества, чувство, что мы, земляне, остались во всей галактике одни. Наша с вами задача - оживить космическое небо, вновь зажечь на нем звезды, вернуть людям мечту.</w:t>
      </w:r>
    </w:p>
    <w:p w14:paraId="6D4EBA7C" w14:textId="77777777" w:rsidR="00203840" w:rsidRPr="00D11681" w:rsidRDefault="00203840" w:rsidP="00D11681">
      <w:pPr>
        <w:shd w:val="clear" w:color="auto" w:fill="FFFFFF"/>
        <w:spacing w:line="360" w:lineRule="auto"/>
        <w:ind w:firstLine="709"/>
        <w:jc w:val="both"/>
        <w:rPr>
          <w:color w:val="000000"/>
          <w:sz w:val="28"/>
          <w:szCs w:val="28"/>
        </w:rPr>
      </w:pPr>
      <w:r w:rsidRPr="00D11681">
        <w:rPr>
          <w:color w:val="000000"/>
          <w:sz w:val="28"/>
          <w:szCs w:val="28"/>
        </w:rPr>
        <w:t>Назовите любой образ, любую мысль, которая возникает у вас при слове «звезда»? </w:t>
      </w:r>
      <w:r w:rsidRPr="00D11681">
        <w:rPr>
          <w:i/>
          <w:iCs/>
          <w:color w:val="000000"/>
          <w:sz w:val="28"/>
          <w:szCs w:val="28"/>
        </w:rPr>
        <w:t>(фабрика звезд, на кремле, артисты)</w:t>
      </w:r>
    </w:p>
    <w:p w14:paraId="00550F34" w14:textId="77777777" w:rsidR="00203840" w:rsidRPr="00D11681" w:rsidRDefault="00203840" w:rsidP="00D11681">
      <w:pPr>
        <w:shd w:val="clear" w:color="auto" w:fill="FFFFFF"/>
        <w:spacing w:line="360" w:lineRule="auto"/>
        <w:ind w:firstLine="709"/>
        <w:jc w:val="both"/>
        <w:rPr>
          <w:color w:val="000000"/>
          <w:sz w:val="28"/>
          <w:szCs w:val="28"/>
        </w:rPr>
      </w:pPr>
      <w:r w:rsidRPr="00D11681">
        <w:rPr>
          <w:color w:val="000000"/>
          <w:sz w:val="28"/>
          <w:szCs w:val="28"/>
        </w:rPr>
        <w:t>Есть ли какое-нибудь сходство у человека и звезды? В чем оно?</w:t>
      </w:r>
    </w:p>
    <w:p w14:paraId="5A34DD96" w14:textId="77777777" w:rsidR="00203840" w:rsidRPr="00D11681" w:rsidRDefault="00203840" w:rsidP="00D11681">
      <w:pPr>
        <w:shd w:val="clear" w:color="auto" w:fill="FFFFFF"/>
        <w:spacing w:line="360" w:lineRule="auto"/>
        <w:ind w:firstLine="709"/>
        <w:jc w:val="both"/>
        <w:rPr>
          <w:color w:val="000000"/>
          <w:sz w:val="28"/>
          <w:szCs w:val="28"/>
        </w:rPr>
      </w:pPr>
      <w:r w:rsidRPr="00D11681">
        <w:rPr>
          <w:color w:val="000000"/>
          <w:sz w:val="28"/>
          <w:szCs w:val="28"/>
        </w:rPr>
        <w:t>Да, действительно, каждый человек по-своему ярок, загадочен, интересен, холоден или горяч, далек или близок. Значит, каждый из нас - звезда?</w:t>
      </w:r>
    </w:p>
    <w:p w14:paraId="392596F7" w14:textId="77777777" w:rsidR="00203840" w:rsidRPr="00D11681" w:rsidRDefault="00203840" w:rsidP="00D11681">
      <w:pPr>
        <w:shd w:val="clear" w:color="auto" w:fill="FFFFFF"/>
        <w:spacing w:line="360" w:lineRule="auto"/>
        <w:ind w:firstLine="709"/>
        <w:jc w:val="both"/>
        <w:rPr>
          <w:color w:val="000000"/>
          <w:sz w:val="28"/>
          <w:szCs w:val="28"/>
        </w:rPr>
      </w:pPr>
      <w:r w:rsidRPr="00D11681">
        <w:rPr>
          <w:b/>
          <w:bCs/>
          <w:color w:val="000000"/>
          <w:sz w:val="28"/>
          <w:szCs w:val="28"/>
        </w:rPr>
        <w:t>Практическая часть</w:t>
      </w:r>
    </w:p>
    <w:p w14:paraId="721D50ED" w14:textId="77777777" w:rsidR="00203840" w:rsidRPr="00D11681" w:rsidRDefault="00203840" w:rsidP="00D11681">
      <w:pPr>
        <w:shd w:val="clear" w:color="auto" w:fill="FFFFFF"/>
        <w:spacing w:line="360" w:lineRule="auto"/>
        <w:ind w:firstLine="709"/>
        <w:jc w:val="both"/>
        <w:rPr>
          <w:b/>
          <w:bCs/>
          <w:color w:val="000000"/>
          <w:sz w:val="28"/>
          <w:szCs w:val="28"/>
          <w:shd w:val="clear" w:color="auto" w:fill="FFFFFF"/>
        </w:rPr>
      </w:pPr>
      <w:r w:rsidRPr="00D11681">
        <w:rPr>
          <w:b/>
          <w:bCs/>
          <w:color w:val="000000"/>
          <w:sz w:val="28"/>
          <w:szCs w:val="28"/>
          <w:shd w:val="clear" w:color="auto" w:fill="FFFFFF"/>
        </w:rPr>
        <w:t>3. Упражнение «Создай свою звезду».</w:t>
      </w:r>
    </w:p>
    <w:p w14:paraId="69B69413" w14:textId="77777777" w:rsidR="00203840" w:rsidRPr="00D11681" w:rsidRDefault="00203840" w:rsidP="00D11681">
      <w:pPr>
        <w:shd w:val="clear" w:color="auto" w:fill="FFFFFF"/>
        <w:spacing w:line="360" w:lineRule="auto"/>
        <w:ind w:firstLine="709"/>
        <w:jc w:val="both"/>
        <w:rPr>
          <w:color w:val="000000"/>
          <w:sz w:val="28"/>
          <w:szCs w:val="28"/>
        </w:rPr>
      </w:pPr>
      <w:r w:rsidRPr="00D11681">
        <w:rPr>
          <w:bCs/>
          <w:color w:val="000000"/>
          <w:sz w:val="28"/>
          <w:szCs w:val="28"/>
          <w:u w:val="single"/>
        </w:rPr>
        <w:t>Ведущий</w:t>
      </w:r>
      <w:r w:rsidRPr="00D11681">
        <w:rPr>
          <w:b/>
          <w:bCs/>
          <w:color w:val="000000"/>
          <w:sz w:val="28"/>
          <w:szCs w:val="28"/>
        </w:rPr>
        <w:t xml:space="preserve">. </w:t>
      </w:r>
      <w:r w:rsidRPr="00D11681">
        <w:rPr>
          <w:color w:val="000000"/>
          <w:sz w:val="28"/>
          <w:szCs w:val="28"/>
        </w:rPr>
        <w:t>Сейчас каждый из вас получит звездочку. Вам необходимо написать на ней свое имя </w:t>
      </w:r>
      <w:r w:rsidRPr="00D11681">
        <w:rPr>
          <w:i/>
          <w:iCs/>
          <w:color w:val="000000"/>
          <w:sz w:val="28"/>
          <w:szCs w:val="28"/>
        </w:rPr>
        <w:t>(в центре звездочки)</w:t>
      </w:r>
      <w:r w:rsidRPr="00D11681">
        <w:rPr>
          <w:color w:val="000000"/>
          <w:sz w:val="28"/>
          <w:szCs w:val="28"/>
        </w:rPr>
        <w:t> и украсить ее по своему желанию.</w:t>
      </w:r>
    </w:p>
    <w:p w14:paraId="1C5B8009" w14:textId="77777777" w:rsidR="00203840" w:rsidRPr="00D11681" w:rsidRDefault="00203840" w:rsidP="00D11681">
      <w:pPr>
        <w:shd w:val="clear" w:color="auto" w:fill="FFFFFF"/>
        <w:spacing w:line="360" w:lineRule="auto"/>
        <w:ind w:firstLine="709"/>
        <w:jc w:val="both"/>
        <w:rPr>
          <w:b/>
          <w:color w:val="000000"/>
          <w:sz w:val="28"/>
          <w:szCs w:val="28"/>
        </w:rPr>
      </w:pPr>
      <w:r w:rsidRPr="00D11681">
        <w:rPr>
          <w:b/>
          <w:color w:val="000000"/>
          <w:sz w:val="28"/>
          <w:szCs w:val="28"/>
        </w:rPr>
        <w:t>4. Упражнение «Звездопад».</w:t>
      </w:r>
    </w:p>
    <w:p w14:paraId="7D4B98A8" w14:textId="77777777" w:rsidR="00203840" w:rsidRPr="00D11681" w:rsidRDefault="00203840" w:rsidP="00D11681">
      <w:pPr>
        <w:shd w:val="clear" w:color="auto" w:fill="FFFFFF"/>
        <w:spacing w:line="360" w:lineRule="auto"/>
        <w:ind w:firstLine="709"/>
        <w:jc w:val="both"/>
        <w:rPr>
          <w:color w:val="000000"/>
          <w:sz w:val="28"/>
          <w:szCs w:val="28"/>
        </w:rPr>
      </w:pPr>
      <w:r w:rsidRPr="00D11681">
        <w:rPr>
          <w:bCs/>
          <w:color w:val="000000"/>
          <w:sz w:val="28"/>
          <w:szCs w:val="28"/>
          <w:u w:val="single"/>
        </w:rPr>
        <w:t>Ведущий</w:t>
      </w:r>
      <w:r w:rsidRPr="00D11681">
        <w:rPr>
          <w:color w:val="000000"/>
          <w:sz w:val="28"/>
          <w:szCs w:val="28"/>
        </w:rPr>
        <w:t>. Каждый из нас звезда. Время от времени звезды срываются с неба и начинают двигаться. При этом они могут объединяться. Сейчас вы тоже начнете двигаться, а по моему сигналу будете объединяться по столько человек, по сколько я назову.</w:t>
      </w:r>
    </w:p>
    <w:p w14:paraId="582C587F" w14:textId="77777777" w:rsidR="00203840" w:rsidRPr="00D11681" w:rsidRDefault="00203840" w:rsidP="00D11681">
      <w:pPr>
        <w:shd w:val="clear" w:color="auto" w:fill="FFFFFF"/>
        <w:spacing w:line="360" w:lineRule="auto"/>
        <w:ind w:firstLine="709"/>
        <w:jc w:val="both"/>
        <w:rPr>
          <w:b/>
          <w:bCs/>
          <w:color w:val="000000"/>
          <w:sz w:val="28"/>
          <w:szCs w:val="28"/>
          <w:shd w:val="clear" w:color="auto" w:fill="FFFFFF"/>
        </w:rPr>
      </w:pPr>
      <w:r w:rsidRPr="00D11681">
        <w:rPr>
          <w:b/>
          <w:bCs/>
          <w:color w:val="000000"/>
          <w:sz w:val="28"/>
          <w:szCs w:val="28"/>
        </w:rPr>
        <w:t>5.Упражнение «</w:t>
      </w:r>
      <w:r w:rsidRPr="00D11681">
        <w:rPr>
          <w:b/>
          <w:bCs/>
          <w:color w:val="000000"/>
          <w:sz w:val="28"/>
          <w:szCs w:val="28"/>
          <w:shd w:val="clear" w:color="auto" w:fill="FFFFFF"/>
        </w:rPr>
        <w:t>Интервью в паре».</w:t>
      </w:r>
    </w:p>
    <w:p w14:paraId="384BD688" w14:textId="77777777" w:rsidR="00203840" w:rsidRPr="00D11681" w:rsidRDefault="00203840" w:rsidP="00D11681">
      <w:pPr>
        <w:shd w:val="clear" w:color="auto" w:fill="FFFFFF"/>
        <w:spacing w:line="360" w:lineRule="auto"/>
        <w:ind w:firstLine="709"/>
        <w:jc w:val="both"/>
        <w:rPr>
          <w:color w:val="000000"/>
          <w:sz w:val="28"/>
          <w:szCs w:val="28"/>
        </w:rPr>
      </w:pPr>
      <w:r w:rsidRPr="00D11681">
        <w:rPr>
          <w:bCs/>
          <w:color w:val="000000"/>
          <w:sz w:val="28"/>
          <w:szCs w:val="28"/>
          <w:u w:val="single"/>
        </w:rPr>
        <w:t>Ведущий</w:t>
      </w:r>
      <w:r w:rsidRPr="00D11681">
        <w:rPr>
          <w:color w:val="000000"/>
          <w:sz w:val="28"/>
          <w:szCs w:val="28"/>
        </w:rPr>
        <w:t>. Образуйте пары. Сейчас в парах вы будете брать друг у друга </w:t>
      </w:r>
      <w:r w:rsidRPr="00D11681">
        <w:rPr>
          <w:bCs/>
          <w:color w:val="000000"/>
          <w:sz w:val="28"/>
          <w:szCs w:val="28"/>
        </w:rPr>
        <w:t>интервью.</w:t>
      </w:r>
      <w:r w:rsidRPr="00D11681">
        <w:rPr>
          <w:color w:val="000000"/>
          <w:sz w:val="28"/>
          <w:szCs w:val="28"/>
        </w:rPr>
        <w:t xml:space="preserve"> Для этого поменяйтесь звездочками. На лучах звезды вы напишете ответы на вопросы о своем партнере, которые будут задаваться </w:t>
      </w:r>
      <w:r w:rsidRPr="00D11681">
        <w:rPr>
          <w:color w:val="000000"/>
          <w:sz w:val="28"/>
          <w:szCs w:val="28"/>
        </w:rPr>
        <w:lastRenderedPageBreak/>
        <w:t>ведущим. Готовьтесь к тому, что после окончания игры вы представите своего партнера словами «Я представляю...» и зачитаете ответы. Вопросы:</w:t>
      </w:r>
    </w:p>
    <w:p w14:paraId="5071E371" w14:textId="77777777" w:rsidR="00203840" w:rsidRPr="00D11681" w:rsidRDefault="00203840" w:rsidP="00D11681">
      <w:pPr>
        <w:shd w:val="clear" w:color="auto" w:fill="FFFFFF"/>
        <w:spacing w:line="360" w:lineRule="auto"/>
        <w:ind w:firstLine="709"/>
        <w:jc w:val="both"/>
        <w:rPr>
          <w:color w:val="000000"/>
          <w:sz w:val="28"/>
          <w:szCs w:val="28"/>
        </w:rPr>
      </w:pPr>
      <w:r w:rsidRPr="00D11681">
        <w:rPr>
          <w:color w:val="000000"/>
          <w:sz w:val="28"/>
          <w:szCs w:val="28"/>
        </w:rPr>
        <w:t>- твой день рождения;</w:t>
      </w:r>
    </w:p>
    <w:p w14:paraId="3C2F3D31" w14:textId="77777777" w:rsidR="00203840" w:rsidRPr="00D11681" w:rsidRDefault="00203840" w:rsidP="00D11681">
      <w:pPr>
        <w:shd w:val="clear" w:color="auto" w:fill="FFFFFF"/>
        <w:spacing w:line="360" w:lineRule="auto"/>
        <w:ind w:firstLine="709"/>
        <w:jc w:val="both"/>
        <w:rPr>
          <w:color w:val="000000"/>
          <w:sz w:val="28"/>
          <w:szCs w:val="28"/>
        </w:rPr>
      </w:pPr>
      <w:r w:rsidRPr="00D11681">
        <w:rPr>
          <w:color w:val="000000"/>
          <w:sz w:val="28"/>
          <w:szCs w:val="28"/>
        </w:rPr>
        <w:t>- твое увлечение;</w:t>
      </w:r>
    </w:p>
    <w:p w14:paraId="7B4B6427" w14:textId="77777777" w:rsidR="00203840" w:rsidRPr="00D11681" w:rsidRDefault="00203840" w:rsidP="00D11681">
      <w:pPr>
        <w:shd w:val="clear" w:color="auto" w:fill="FFFFFF"/>
        <w:spacing w:line="360" w:lineRule="auto"/>
        <w:ind w:firstLine="709"/>
        <w:jc w:val="both"/>
        <w:rPr>
          <w:color w:val="000000"/>
          <w:sz w:val="28"/>
          <w:szCs w:val="28"/>
        </w:rPr>
      </w:pPr>
      <w:r w:rsidRPr="00D11681">
        <w:rPr>
          <w:color w:val="000000"/>
          <w:sz w:val="28"/>
          <w:szCs w:val="28"/>
        </w:rPr>
        <w:t>- какой подарок ты хотел(а) бы получить на свой день рождения;</w:t>
      </w:r>
    </w:p>
    <w:p w14:paraId="164E26D4" w14:textId="77777777" w:rsidR="00203840" w:rsidRPr="00D11681" w:rsidRDefault="00203840" w:rsidP="00D11681">
      <w:pPr>
        <w:shd w:val="clear" w:color="auto" w:fill="FFFFFF"/>
        <w:spacing w:line="360" w:lineRule="auto"/>
        <w:ind w:firstLine="709"/>
        <w:jc w:val="both"/>
        <w:rPr>
          <w:color w:val="000000"/>
          <w:sz w:val="28"/>
          <w:szCs w:val="28"/>
        </w:rPr>
      </w:pPr>
      <w:r w:rsidRPr="00D11681">
        <w:rPr>
          <w:color w:val="000000"/>
          <w:sz w:val="28"/>
          <w:szCs w:val="28"/>
        </w:rPr>
        <w:t>- что ты ценишь в людях больше всего;</w:t>
      </w:r>
    </w:p>
    <w:p w14:paraId="4F3453D4" w14:textId="77777777" w:rsidR="00203840" w:rsidRPr="00D11681" w:rsidRDefault="00203840" w:rsidP="00D11681">
      <w:pPr>
        <w:shd w:val="clear" w:color="auto" w:fill="FFFFFF"/>
        <w:spacing w:line="360" w:lineRule="auto"/>
        <w:ind w:firstLine="709"/>
        <w:jc w:val="both"/>
        <w:rPr>
          <w:color w:val="000000"/>
          <w:sz w:val="28"/>
          <w:szCs w:val="28"/>
        </w:rPr>
      </w:pPr>
      <w:r w:rsidRPr="00D11681">
        <w:rPr>
          <w:color w:val="000000"/>
          <w:sz w:val="28"/>
          <w:szCs w:val="28"/>
        </w:rPr>
        <w:t>- твоя мечта.</w:t>
      </w:r>
    </w:p>
    <w:p w14:paraId="2580CA6D" w14:textId="77777777" w:rsidR="00203840" w:rsidRPr="00D11681" w:rsidRDefault="00203840" w:rsidP="00D11681">
      <w:pPr>
        <w:shd w:val="clear" w:color="auto" w:fill="FFFFFF"/>
        <w:spacing w:line="360" w:lineRule="auto"/>
        <w:ind w:firstLine="709"/>
        <w:jc w:val="both"/>
        <w:rPr>
          <w:bCs/>
          <w:color w:val="000000"/>
          <w:sz w:val="28"/>
          <w:szCs w:val="28"/>
        </w:rPr>
      </w:pPr>
      <w:r w:rsidRPr="00D11681">
        <w:rPr>
          <w:bCs/>
          <w:color w:val="000000"/>
          <w:sz w:val="28"/>
          <w:szCs w:val="28"/>
          <w:u w:val="single"/>
        </w:rPr>
        <w:t>Рефлексия.</w:t>
      </w:r>
      <w:r w:rsidRPr="00D11681">
        <w:rPr>
          <w:i/>
          <w:iCs/>
          <w:color w:val="000000"/>
          <w:sz w:val="28"/>
          <w:szCs w:val="28"/>
        </w:rPr>
        <w:t> </w:t>
      </w:r>
      <w:r w:rsidRPr="00D11681">
        <w:rPr>
          <w:bCs/>
          <w:color w:val="000000"/>
          <w:sz w:val="28"/>
          <w:szCs w:val="28"/>
        </w:rPr>
        <w:t>Что нового узнали друг о друге?</w:t>
      </w:r>
    </w:p>
    <w:p w14:paraId="58E28C57" w14:textId="77777777" w:rsidR="00203840" w:rsidRPr="00D11681" w:rsidRDefault="00203840" w:rsidP="00D11681">
      <w:pPr>
        <w:shd w:val="clear" w:color="auto" w:fill="FFFFFF"/>
        <w:spacing w:line="360" w:lineRule="auto"/>
        <w:ind w:firstLine="709"/>
        <w:jc w:val="both"/>
        <w:rPr>
          <w:b/>
          <w:bCs/>
          <w:color w:val="000000"/>
          <w:sz w:val="28"/>
          <w:szCs w:val="28"/>
          <w:shd w:val="clear" w:color="auto" w:fill="FFFFFF"/>
        </w:rPr>
      </w:pPr>
      <w:r w:rsidRPr="00D11681">
        <w:rPr>
          <w:b/>
          <w:bCs/>
          <w:color w:val="000000"/>
          <w:sz w:val="28"/>
          <w:szCs w:val="28"/>
          <w:shd w:val="clear" w:color="auto" w:fill="FFFFFF"/>
        </w:rPr>
        <w:t>6. Практическая работа «Возвращение звезд».</w:t>
      </w:r>
    </w:p>
    <w:p w14:paraId="062ED028" w14:textId="77777777" w:rsidR="00203840" w:rsidRPr="00D11681" w:rsidRDefault="00203840" w:rsidP="00D11681">
      <w:pPr>
        <w:shd w:val="clear" w:color="auto" w:fill="FFFFFF"/>
        <w:spacing w:line="360" w:lineRule="auto"/>
        <w:ind w:firstLine="709"/>
        <w:jc w:val="both"/>
        <w:rPr>
          <w:color w:val="000000"/>
          <w:sz w:val="28"/>
          <w:szCs w:val="28"/>
        </w:rPr>
      </w:pPr>
      <w:r w:rsidRPr="00D11681">
        <w:rPr>
          <w:bCs/>
          <w:color w:val="000000"/>
          <w:sz w:val="28"/>
          <w:szCs w:val="28"/>
          <w:u w:val="single"/>
        </w:rPr>
        <w:t>Ведущий</w:t>
      </w:r>
      <w:r w:rsidRPr="00D11681">
        <w:rPr>
          <w:bCs/>
          <w:color w:val="000000"/>
          <w:sz w:val="28"/>
          <w:szCs w:val="28"/>
        </w:rPr>
        <w:t>. Сейчас нам предстоит оживить этот кусочек неба, вернуть звезды. </w:t>
      </w:r>
      <w:r w:rsidRPr="00D11681">
        <w:rPr>
          <w:color w:val="000000"/>
          <w:sz w:val="28"/>
          <w:szCs w:val="28"/>
        </w:rPr>
        <w:t>Возьмите в руки</w:t>
      </w:r>
      <w:r w:rsidRPr="00D11681">
        <w:rPr>
          <w:i/>
          <w:iCs/>
          <w:color w:val="000000"/>
          <w:sz w:val="28"/>
          <w:szCs w:val="28"/>
        </w:rPr>
        <w:t> </w:t>
      </w:r>
      <w:r w:rsidRPr="00D11681">
        <w:rPr>
          <w:bCs/>
          <w:color w:val="000000"/>
          <w:sz w:val="28"/>
          <w:szCs w:val="28"/>
        </w:rPr>
        <w:t>свою звездочку</w:t>
      </w:r>
      <w:r w:rsidRPr="00D11681">
        <w:rPr>
          <w:i/>
          <w:iCs/>
          <w:color w:val="000000"/>
          <w:sz w:val="28"/>
          <w:szCs w:val="28"/>
        </w:rPr>
        <w:t> </w:t>
      </w:r>
      <w:r w:rsidRPr="00D11681">
        <w:rPr>
          <w:color w:val="000000"/>
          <w:sz w:val="28"/>
          <w:szCs w:val="28"/>
        </w:rPr>
        <w:t>и подойдите к нашему символическому  небу. Расположите ее в том месте неба, которое вам больше всего понравилось.</w:t>
      </w:r>
    </w:p>
    <w:p w14:paraId="4CF44D3F" w14:textId="77777777" w:rsidR="00203840" w:rsidRPr="00D11681" w:rsidRDefault="00203840" w:rsidP="00D11681">
      <w:pPr>
        <w:shd w:val="clear" w:color="auto" w:fill="FFFFFF"/>
        <w:spacing w:line="360" w:lineRule="auto"/>
        <w:ind w:firstLine="709"/>
        <w:jc w:val="both"/>
        <w:rPr>
          <w:color w:val="000000"/>
          <w:sz w:val="28"/>
          <w:szCs w:val="28"/>
        </w:rPr>
      </w:pPr>
      <w:r w:rsidRPr="00D11681">
        <w:rPr>
          <w:color w:val="000000"/>
          <w:sz w:val="28"/>
          <w:szCs w:val="28"/>
        </w:rPr>
        <w:t>Мы убедились, что нас действительно многое объединяет</w:t>
      </w:r>
      <w:r w:rsidRPr="00D11681">
        <w:rPr>
          <w:i/>
          <w:iCs/>
          <w:color w:val="000000"/>
          <w:sz w:val="28"/>
          <w:szCs w:val="28"/>
        </w:rPr>
        <w:t>.</w:t>
      </w:r>
    </w:p>
    <w:p w14:paraId="53444500" w14:textId="77777777" w:rsidR="00203840" w:rsidRPr="00D11681" w:rsidRDefault="00203840" w:rsidP="00D11681">
      <w:pPr>
        <w:shd w:val="clear" w:color="auto" w:fill="FFFFFF"/>
        <w:spacing w:line="360" w:lineRule="auto"/>
        <w:ind w:firstLine="709"/>
        <w:jc w:val="both"/>
        <w:rPr>
          <w:iCs/>
          <w:color w:val="000000"/>
          <w:sz w:val="28"/>
          <w:szCs w:val="28"/>
        </w:rPr>
      </w:pPr>
      <w:r w:rsidRPr="00D11681">
        <w:rPr>
          <w:iCs/>
          <w:color w:val="000000"/>
          <w:sz w:val="28"/>
          <w:szCs w:val="28"/>
        </w:rPr>
        <w:t>У нас получилось созвездие. Созвездие под названием ...</w:t>
      </w:r>
    </w:p>
    <w:p w14:paraId="7D17E60A" w14:textId="77777777" w:rsidR="00203840" w:rsidRPr="00D11681" w:rsidRDefault="00203840" w:rsidP="00D11681">
      <w:pPr>
        <w:shd w:val="clear" w:color="auto" w:fill="FFFFFF"/>
        <w:spacing w:line="360" w:lineRule="auto"/>
        <w:ind w:firstLine="709"/>
        <w:jc w:val="both"/>
        <w:rPr>
          <w:i/>
          <w:iCs/>
          <w:color w:val="000000"/>
          <w:sz w:val="28"/>
          <w:szCs w:val="28"/>
          <w:shd w:val="clear" w:color="auto" w:fill="FFFFFF"/>
        </w:rPr>
      </w:pPr>
      <w:r w:rsidRPr="00D11681">
        <w:rPr>
          <w:color w:val="000000"/>
          <w:sz w:val="28"/>
          <w:szCs w:val="28"/>
        </w:rPr>
        <w:t xml:space="preserve">Итак, наша задача выполнена - мы оживили небо. </w:t>
      </w:r>
    </w:p>
    <w:p w14:paraId="18E1140F" w14:textId="77777777" w:rsidR="00203840" w:rsidRPr="00D11681" w:rsidRDefault="00203840" w:rsidP="00D11681">
      <w:pPr>
        <w:shd w:val="clear" w:color="auto" w:fill="FFFFFF"/>
        <w:spacing w:line="360" w:lineRule="auto"/>
        <w:ind w:firstLine="709"/>
        <w:jc w:val="both"/>
        <w:rPr>
          <w:bCs/>
          <w:color w:val="000000"/>
          <w:sz w:val="28"/>
          <w:szCs w:val="28"/>
          <w:u w:val="single"/>
          <w:shd w:val="clear" w:color="auto" w:fill="FFFFFF"/>
        </w:rPr>
      </w:pPr>
      <w:r w:rsidRPr="00D11681">
        <w:rPr>
          <w:bCs/>
          <w:color w:val="000000"/>
          <w:sz w:val="28"/>
          <w:szCs w:val="28"/>
          <w:u w:val="single"/>
          <w:shd w:val="clear" w:color="auto" w:fill="FFFFFF"/>
        </w:rPr>
        <w:t>Рефлексия занятия</w:t>
      </w:r>
    </w:p>
    <w:p w14:paraId="0DCB31D5" w14:textId="77777777" w:rsidR="00203840" w:rsidRPr="00D11681" w:rsidRDefault="00203840" w:rsidP="00D11681">
      <w:pPr>
        <w:shd w:val="clear" w:color="auto" w:fill="FFFFFF"/>
        <w:spacing w:line="360" w:lineRule="auto"/>
        <w:ind w:firstLine="709"/>
        <w:jc w:val="both"/>
        <w:rPr>
          <w:color w:val="000000"/>
          <w:sz w:val="28"/>
          <w:szCs w:val="28"/>
        </w:rPr>
      </w:pPr>
      <w:r w:rsidRPr="00D11681">
        <w:rPr>
          <w:color w:val="000000"/>
          <w:sz w:val="28"/>
          <w:szCs w:val="28"/>
        </w:rPr>
        <w:t>- Хлопните в ладоши, если вам понравилось занятие.</w:t>
      </w:r>
    </w:p>
    <w:p w14:paraId="47437C90" w14:textId="77777777" w:rsidR="00203840" w:rsidRPr="00D11681" w:rsidRDefault="00203840" w:rsidP="00D11681">
      <w:pPr>
        <w:shd w:val="clear" w:color="auto" w:fill="FFFFFF"/>
        <w:spacing w:line="360" w:lineRule="auto"/>
        <w:ind w:firstLine="709"/>
        <w:jc w:val="both"/>
        <w:rPr>
          <w:color w:val="000000"/>
          <w:sz w:val="28"/>
          <w:szCs w:val="28"/>
        </w:rPr>
      </w:pPr>
      <w:r w:rsidRPr="00D11681">
        <w:rPr>
          <w:color w:val="000000"/>
          <w:sz w:val="28"/>
          <w:szCs w:val="28"/>
        </w:rPr>
        <w:t>- Какие упражнения и игры особенно понравились, и запомнилось?</w:t>
      </w:r>
    </w:p>
    <w:p w14:paraId="030E8565" w14:textId="39F84647" w:rsidR="00203840" w:rsidRPr="00D11681" w:rsidRDefault="00203840" w:rsidP="00D11681">
      <w:pPr>
        <w:shd w:val="clear" w:color="auto" w:fill="FFFFFF"/>
        <w:spacing w:line="360" w:lineRule="auto"/>
        <w:ind w:firstLine="709"/>
        <w:jc w:val="both"/>
        <w:rPr>
          <w:iCs/>
          <w:color w:val="000000"/>
          <w:sz w:val="28"/>
          <w:szCs w:val="28"/>
        </w:rPr>
      </w:pPr>
      <w:r w:rsidRPr="00D11681">
        <w:rPr>
          <w:iCs/>
          <w:color w:val="000000"/>
          <w:sz w:val="28"/>
          <w:szCs w:val="28"/>
        </w:rPr>
        <w:t>Благодарю за работу!</w:t>
      </w:r>
    </w:p>
    <w:p w14:paraId="61104766" w14:textId="4890062C" w:rsidR="00B622D5" w:rsidRPr="00D11681" w:rsidRDefault="00B622D5" w:rsidP="005441D6">
      <w:pPr>
        <w:shd w:val="clear" w:color="auto" w:fill="FFFFFF"/>
        <w:spacing w:line="360" w:lineRule="auto"/>
        <w:jc w:val="both"/>
        <w:rPr>
          <w:iCs/>
          <w:color w:val="000000"/>
          <w:sz w:val="28"/>
          <w:szCs w:val="28"/>
        </w:rPr>
      </w:pPr>
    </w:p>
    <w:p w14:paraId="584991F6" w14:textId="78CDB25E" w:rsidR="00B622D5" w:rsidRPr="00D11681" w:rsidRDefault="00B622D5" w:rsidP="00D11681">
      <w:pPr>
        <w:shd w:val="clear" w:color="auto" w:fill="FFFFFF"/>
        <w:spacing w:line="360" w:lineRule="auto"/>
        <w:ind w:firstLine="709"/>
        <w:jc w:val="both"/>
        <w:rPr>
          <w:b/>
          <w:bCs/>
          <w:i/>
          <w:color w:val="000000"/>
          <w:sz w:val="28"/>
          <w:szCs w:val="28"/>
        </w:rPr>
      </w:pPr>
      <w:r w:rsidRPr="00D11681">
        <w:rPr>
          <w:b/>
          <w:bCs/>
          <w:i/>
          <w:color w:val="000000"/>
          <w:sz w:val="28"/>
          <w:szCs w:val="28"/>
        </w:rPr>
        <w:t>Диагностический блок.</w:t>
      </w:r>
    </w:p>
    <w:p w14:paraId="0640AFB8" w14:textId="7AA1EB26" w:rsidR="00B622D5" w:rsidRPr="00D11681" w:rsidRDefault="00B622D5" w:rsidP="00D11681">
      <w:pPr>
        <w:shd w:val="clear" w:color="auto" w:fill="FFFFFF"/>
        <w:spacing w:line="360" w:lineRule="auto"/>
        <w:ind w:firstLine="709"/>
        <w:jc w:val="both"/>
        <w:rPr>
          <w:b/>
          <w:bCs/>
          <w:i/>
          <w:color w:val="000000"/>
          <w:sz w:val="28"/>
          <w:szCs w:val="28"/>
        </w:rPr>
      </w:pPr>
    </w:p>
    <w:p w14:paraId="34A71A76" w14:textId="4DE3EF5C" w:rsidR="00B622D5" w:rsidRPr="00D11681" w:rsidRDefault="00B622D5" w:rsidP="00D11681">
      <w:pPr>
        <w:suppressAutoHyphens/>
        <w:spacing w:line="360" w:lineRule="auto"/>
        <w:ind w:firstLine="709"/>
        <w:jc w:val="both"/>
        <w:rPr>
          <w:rFonts w:eastAsia="SimSun"/>
          <w:b/>
          <w:bCs/>
          <w:i/>
          <w:iCs/>
          <w:kern w:val="1"/>
          <w:sz w:val="28"/>
          <w:szCs w:val="28"/>
          <w:lang w:eastAsia="hi-IN" w:bidi="hi-IN"/>
        </w:rPr>
      </w:pPr>
      <w:r w:rsidRPr="00D11681">
        <w:rPr>
          <w:rFonts w:eastAsia="SimSun"/>
          <w:b/>
          <w:bCs/>
          <w:i/>
          <w:iCs/>
          <w:kern w:val="1"/>
          <w:sz w:val="28"/>
          <w:szCs w:val="28"/>
          <w:lang w:eastAsia="hi-IN" w:bidi="hi-IN"/>
        </w:rPr>
        <w:t>Анкета для обучающихся (в начале смены)</w:t>
      </w:r>
    </w:p>
    <w:p w14:paraId="792BA317"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p>
    <w:p w14:paraId="09AEF278" w14:textId="2A28C573"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Мы снова вместе! Для того чтобы сделать жизнь в нашем лагере более интересной, мы просим тебя ответить на некоторые вопросы:</w:t>
      </w:r>
    </w:p>
    <w:p w14:paraId="179891A8"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Твои первые впечатления от лагеря?</w:t>
      </w:r>
    </w:p>
    <w:p w14:paraId="53188603"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Что ты ждешь от лагеря?</w:t>
      </w:r>
    </w:p>
    <w:p w14:paraId="6EDA12D4"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lastRenderedPageBreak/>
        <w:t>– Есть ли у тебя идеи, как сделать жизнь в нашем лагере интересной и радостной для всех?</w:t>
      </w:r>
    </w:p>
    <w:p w14:paraId="3F1144E1"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В каких делах ты хочешь участвовать?</w:t>
      </w:r>
    </w:p>
    <w:p w14:paraId="148C3AF1"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Что тебе нравится делать?</w:t>
      </w:r>
    </w:p>
    <w:p w14:paraId="62BDE2CD"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Хочешь ли ты чему-нибудь научиться или научить других?</w:t>
      </w:r>
    </w:p>
    <w:p w14:paraId="7F3CADF2" w14:textId="09B8F939" w:rsidR="00B622D5" w:rsidRPr="00392895" w:rsidRDefault="00B622D5" w:rsidP="00392895">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Кто твои друзья в лагере?</w:t>
      </w:r>
    </w:p>
    <w:p w14:paraId="0F91C076" w14:textId="77777777" w:rsidR="00392895" w:rsidRDefault="00392895" w:rsidP="00D11681">
      <w:pPr>
        <w:suppressAutoHyphens/>
        <w:spacing w:line="360" w:lineRule="auto"/>
        <w:ind w:firstLine="709"/>
        <w:jc w:val="both"/>
        <w:rPr>
          <w:rFonts w:eastAsia="SimSun"/>
          <w:b/>
          <w:bCs/>
          <w:i/>
          <w:iCs/>
          <w:kern w:val="1"/>
          <w:sz w:val="28"/>
          <w:szCs w:val="28"/>
          <w:lang w:eastAsia="hi-IN" w:bidi="hi-IN"/>
        </w:rPr>
      </w:pPr>
    </w:p>
    <w:p w14:paraId="2BCDC72A" w14:textId="183DA28D" w:rsidR="00B622D5" w:rsidRPr="00D11681" w:rsidRDefault="00B622D5" w:rsidP="00D11681">
      <w:pPr>
        <w:suppressAutoHyphens/>
        <w:spacing w:line="360" w:lineRule="auto"/>
        <w:ind w:firstLine="709"/>
        <w:jc w:val="both"/>
        <w:rPr>
          <w:rFonts w:eastAsia="SimSun"/>
          <w:b/>
          <w:bCs/>
          <w:i/>
          <w:iCs/>
          <w:kern w:val="1"/>
          <w:sz w:val="28"/>
          <w:szCs w:val="28"/>
          <w:lang w:eastAsia="hi-IN" w:bidi="hi-IN"/>
        </w:rPr>
      </w:pPr>
      <w:r w:rsidRPr="00D11681">
        <w:rPr>
          <w:rFonts w:eastAsia="SimSun"/>
          <w:b/>
          <w:bCs/>
          <w:i/>
          <w:iCs/>
          <w:kern w:val="1"/>
          <w:sz w:val="28"/>
          <w:szCs w:val="28"/>
          <w:lang w:eastAsia="hi-IN" w:bidi="hi-IN"/>
        </w:rPr>
        <w:t>Анкета "Творческие дела"</w:t>
      </w:r>
    </w:p>
    <w:p w14:paraId="105E5520"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Представься, пожалуйста!</w:t>
      </w:r>
    </w:p>
    <w:p w14:paraId="0DF46F51"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Отряд___.</w:t>
      </w:r>
    </w:p>
    <w:p w14:paraId="755F1CDC"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Фамилия, имя_______________________________________________.</w:t>
      </w:r>
    </w:p>
    <w:p w14:paraId="5CE32B17"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I. За твою жизнь в лагере отдыха вспомни, какие 10 творческих дел</w:t>
      </w:r>
    </w:p>
    <w:p w14:paraId="11F90546"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наиболее запомнились и понравились.</w:t>
      </w:r>
    </w:p>
    <w:p w14:paraId="194C01D5" w14:textId="77777777" w:rsidR="00B622D5" w:rsidRPr="00D11681" w:rsidRDefault="00B622D5" w:rsidP="00D11681">
      <w:pPr>
        <w:suppressAutoHyphens/>
        <w:spacing w:line="360" w:lineRule="auto"/>
        <w:ind w:firstLine="709"/>
        <w:jc w:val="both"/>
        <w:rPr>
          <w:rFonts w:eastAsia="TimesNewRomanPSMT"/>
          <w:color w:val="000000"/>
          <w:kern w:val="1"/>
          <w:sz w:val="28"/>
          <w:szCs w:val="28"/>
          <w:lang w:eastAsia="hi-IN" w:bidi="hi-IN"/>
        </w:rPr>
      </w:pPr>
      <w:r w:rsidRPr="00D11681">
        <w:rPr>
          <w:rFonts w:eastAsia="TimesNewRomanPSMT"/>
          <w:color w:val="000000"/>
          <w:kern w:val="1"/>
          <w:sz w:val="28"/>
          <w:szCs w:val="28"/>
          <w:lang w:eastAsia="hi-IN" w:bidi="hi-IN"/>
        </w:rPr>
        <w:t>1____________________</w:t>
      </w:r>
    </w:p>
    <w:p w14:paraId="13EF1316"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2____________________</w:t>
      </w:r>
    </w:p>
    <w:p w14:paraId="55BBEA23"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3____________________</w:t>
      </w:r>
    </w:p>
    <w:p w14:paraId="251234EE"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4____________________</w:t>
      </w:r>
    </w:p>
    <w:p w14:paraId="46855DBC"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5____________________</w:t>
      </w:r>
    </w:p>
    <w:p w14:paraId="0569D5E2"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6____________________</w:t>
      </w:r>
    </w:p>
    <w:p w14:paraId="483EF7BF"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7____________________</w:t>
      </w:r>
    </w:p>
    <w:p w14:paraId="32B34084"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8____________________</w:t>
      </w:r>
    </w:p>
    <w:p w14:paraId="21BED189"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9____________________</w:t>
      </w:r>
    </w:p>
    <w:p w14:paraId="3079367C"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10___________________</w:t>
      </w:r>
    </w:p>
    <w:p w14:paraId="352BF1FD"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II. В каких из них ты участвовал? (обведи в кружочек)</w:t>
      </w:r>
    </w:p>
    <w:p w14:paraId="71EF4090"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III. Подключи фантазию и предложи 5 творческих дел, которые хорошо было</w:t>
      </w:r>
    </w:p>
    <w:p w14:paraId="028CC35C"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бы провести в следующем году.</w:t>
      </w:r>
    </w:p>
    <w:p w14:paraId="6D2F5B63"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1____________________</w:t>
      </w:r>
    </w:p>
    <w:p w14:paraId="4CD1E34C"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2____________________</w:t>
      </w:r>
    </w:p>
    <w:p w14:paraId="2B09AE9B"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3____________________</w:t>
      </w:r>
    </w:p>
    <w:p w14:paraId="2D7C3B8A"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lastRenderedPageBreak/>
        <w:t>4____________________</w:t>
      </w:r>
    </w:p>
    <w:p w14:paraId="1204DEB3"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5____________________</w:t>
      </w:r>
    </w:p>
    <w:p w14:paraId="5FE02A07"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IV. А еще мы ждем от тебя предложения в виде краткого описания нового</w:t>
      </w:r>
    </w:p>
    <w:p w14:paraId="1FDE14C5" w14:textId="65911C0C" w:rsidR="00B622D5" w:rsidRPr="00392895" w:rsidRDefault="00B622D5" w:rsidP="00392895">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творческого дела на конкурс «Копилка интересных дел».</w:t>
      </w:r>
    </w:p>
    <w:p w14:paraId="3EBD83A0" w14:textId="77777777" w:rsidR="00B622D5" w:rsidRPr="00D11681" w:rsidRDefault="00B622D5" w:rsidP="00D11681">
      <w:pPr>
        <w:suppressAutoHyphens/>
        <w:spacing w:line="360" w:lineRule="auto"/>
        <w:ind w:firstLine="709"/>
        <w:jc w:val="both"/>
        <w:rPr>
          <w:rFonts w:eastAsia="SimSun"/>
          <w:b/>
          <w:bCs/>
          <w:i/>
          <w:iCs/>
          <w:kern w:val="1"/>
          <w:sz w:val="28"/>
          <w:szCs w:val="28"/>
          <w:lang w:eastAsia="hi-IN" w:bidi="hi-IN"/>
        </w:rPr>
      </w:pPr>
      <w:r w:rsidRPr="00D11681">
        <w:rPr>
          <w:rFonts w:eastAsia="SimSun"/>
          <w:b/>
          <w:bCs/>
          <w:i/>
          <w:iCs/>
          <w:kern w:val="1"/>
          <w:sz w:val="28"/>
          <w:szCs w:val="28"/>
          <w:lang w:eastAsia="hi-IN" w:bidi="hi-IN"/>
        </w:rPr>
        <w:t>Анкета для обучающихся (последний день смены):</w:t>
      </w:r>
    </w:p>
    <w:p w14:paraId="076F741C"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Близится к концу время нашей встречи. Подводя ее итоги, мы хотим задать тебе</w:t>
      </w:r>
    </w:p>
    <w:p w14:paraId="59C607A0"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некоторые вопросы. Надеемся на помощь и понимание.</w:t>
      </w:r>
    </w:p>
    <w:p w14:paraId="1D1F5A79"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Что было самым важным в этот период для тебя?</w:t>
      </w:r>
    </w:p>
    <w:p w14:paraId="56DE8329"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xml:space="preserve">В этом лагере__________________________________________ </w:t>
      </w:r>
    </w:p>
    <w:p w14:paraId="315AA65E"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В твоей семье____________________________________________</w:t>
      </w:r>
    </w:p>
    <w:p w14:paraId="7DAD4241"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В отношениях между людьми ______________________________</w:t>
      </w:r>
    </w:p>
    <w:p w14:paraId="7AD3BD35"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Что ты запомнил больше всего?</w:t>
      </w:r>
    </w:p>
    <w:p w14:paraId="280E955D"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Переживал ли ты здесь такие состояния?: / Творчество/ Полет фантазии/Одиночество/</w:t>
      </w:r>
    </w:p>
    <w:p w14:paraId="5284D50B"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Уверенность в себе/ /“Меня не поняли”/“Я нужен!”/ Счастье/ Скука (подчеркни)</w:t>
      </w:r>
    </w:p>
    <w:p w14:paraId="4CEDF30B"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Что нового ты узнал?_______________________________________</w:t>
      </w:r>
    </w:p>
    <w:p w14:paraId="5F91C3FC"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Можно ли сказать, что ты чему-то научился в лагере? Кому и за что ты бы хотел (мог) бы сказать “спасибо”</w:t>
      </w:r>
    </w:p>
    <w:p w14:paraId="76189653"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СПАСИБО!</w:t>
      </w:r>
    </w:p>
    <w:p w14:paraId="284BF10E" w14:textId="68336C55"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за___________________________________(КОМУ?)________________</w:t>
      </w:r>
    </w:p>
    <w:p w14:paraId="046B6627"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СПАСИБО!</w:t>
      </w:r>
    </w:p>
    <w:p w14:paraId="273AA542" w14:textId="456C632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за___________________________________(КОМУ?)________________</w:t>
      </w:r>
    </w:p>
    <w:p w14:paraId="0FE2AC92"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СПАСИБО!</w:t>
      </w:r>
    </w:p>
    <w:p w14:paraId="06031D7B" w14:textId="6D649D6F"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за___________________________________(КОМУ?)________________</w:t>
      </w:r>
    </w:p>
    <w:p w14:paraId="66192FE9" w14:textId="77777777" w:rsidR="00B622D5" w:rsidRPr="00D11681" w:rsidRDefault="00B622D5" w:rsidP="00392895">
      <w:pPr>
        <w:suppressAutoHyphens/>
        <w:spacing w:line="360" w:lineRule="auto"/>
        <w:jc w:val="both"/>
        <w:rPr>
          <w:rFonts w:eastAsia="SimSun"/>
          <w:kern w:val="1"/>
          <w:sz w:val="20"/>
          <w:lang w:eastAsia="hi-IN" w:bidi="hi-IN"/>
        </w:rPr>
      </w:pPr>
    </w:p>
    <w:p w14:paraId="485D4C5F" w14:textId="77777777" w:rsidR="005441D6" w:rsidRDefault="005441D6" w:rsidP="00D11681">
      <w:pPr>
        <w:suppressAutoHyphens/>
        <w:spacing w:line="360" w:lineRule="auto"/>
        <w:ind w:firstLine="709"/>
        <w:jc w:val="both"/>
        <w:rPr>
          <w:b/>
          <w:kern w:val="1"/>
          <w:sz w:val="28"/>
          <w:szCs w:val="28"/>
          <w:lang w:eastAsia="hi-IN" w:bidi="hi-IN"/>
        </w:rPr>
      </w:pPr>
    </w:p>
    <w:p w14:paraId="5E24E8CA" w14:textId="77777777" w:rsidR="005441D6" w:rsidRDefault="005441D6" w:rsidP="00D11681">
      <w:pPr>
        <w:suppressAutoHyphens/>
        <w:spacing w:line="360" w:lineRule="auto"/>
        <w:ind w:firstLine="709"/>
        <w:jc w:val="both"/>
        <w:rPr>
          <w:b/>
          <w:kern w:val="1"/>
          <w:sz w:val="28"/>
          <w:szCs w:val="28"/>
          <w:lang w:eastAsia="hi-IN" w:bidi="hi-IN"/>
        </w:rPr>
      </w:pPr>
    </w:p>
    <w:p w14:paraId="263C3D9C" w14:textId="77777777" w:rsidR="005441D6" w:rsidRDefault="005441D6" w:rsidP="00D11681">
      <w:pPr>
        <w:suppressAutoHyphens/>
        <w:spacing w:line="360" w:lineRule="auto"/>
        <w:ind w:firstLine="709"/>
        <w:jc w:val="both"/>
        <w:rPr>
          <w:b/>
          <w:kern w:val="1"/>
          <w:sz w:val="28"/>
          <w:szCs w:val="28"/>
          <w:lang w:eastAsia="hi-IN" w:bidi="hi-IN"/>
        </w:rPr>
      </w:pPr>
    </w:p>
    <w:p w14:paraId="5526F935" w14:textId="77777777" w:rsidR="005441D6" w:rsidRDefault="005441D6" w:rsidP="00D11681">
      <w:pPr>
        <w:suppressAutoHyphens/>
        <w:spacing w:line="360" w:lineRule="auto"/>
        <w:ind w:firstLine="709"/>
        <w:jc w:val="both"/>
        <w:rPr>
          <w:b/>
          <w:kern w:val="1"/>
          <w:sz w:val="28"/>
          <w:szCs w:val="28"/>
          <w:lang w:eastAsia="hi-IN" w:bidi="hi-IN"/>
        </w:rPr>
      </w:pPr>
    </w:p>
    <w:p w14:paraId="6F4FDF80" w14:textId="7014484F" w:rsidR="00B622D5" w:rsidRPr="00D11681" w:rsidRDefault="00B622D5" w:rsidP="00D11681">
      <w:pPr>
        <w:suppressAutoHyphens/>
        <w:spacing w:line="360" w:lineRule="auto"/>
        <w:ind w:firstLine="709"/>
        <w:jc w:val="both"/>
        <w:rPr>
          <w:b/>
          <w:kern w:val="1"/>
          <w:sz w:val="28"/>
          <w:szCs w:val="28"/>
          <w:lang w:eastAsia="hi-IN" w:bidi="hi-IN"/>
        </w:rPr>
      </w:pPr>
      <w:r w:rsidRPr="00D11681">
        <w:rPr>
          <w:b/>
          <w:kern w:val="1"/>
          <w:sz w:val="28"/>
          <w:szCs w:val="28"/>
          <w:lang w:eastAsia="hi-IN" w:bidi="hi-IN"/>
        </w:rPr>
        <w:lastRenderedPageBreak/>
        <w:t>Анкета</w:t>
      </w:r>
      <w:r w:rsidRPr="00D11681">
        <w:rPr>
          <w:rFonts w:eastAsia="SimSun"/>
          <w:b/>
          <w:kern w:val="1"/>
          <w:sz w:val="28"/>
          <w:szCs w:val="28"/>
          <w:lang w:eastAsia="hi-IN" w:bidi="hi-IN"/>
        </w:rPr>
        <w:t xml:space="preserve">  </w:t>
      </w:r>
      <w:r w:rsidRPr="00D11681">
        <w:rPr>
          <w:b/>
          <w:kern w:val="1"/>
          <w:sz w:val="28"/>
          <w:szCs w:val="28"/>
          <w:lang w:eastAsia="hi-IN" w:bidi="hi-IN"/>
        </w:rPr>
        <w:t>личностного роста</w:t>
      </w:r>
    </w:p>
    <w:p w14:paraId="663E13E1"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1.    Ты с удовольствием идёшь утром в лагерь?</w:t>
      </w:r>
    </w:p>
    <w:p w14:paraId="768D8B9B"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2.    Если тебе интересно в лагере, то, что больше всего нравится: петь, танцевать, рисовать, смотреть телевизор, играть, заниматься спортом или что-то ещё?</w:t>
      </w:r>
    </w:p>
    <w:p w14:paraId="2F31B697"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3.    Чему ты научился в лагере: выучил песню, научился танцевать, играть в шашки, шахматы и др.?</w:t>
      </w:r>
    </w:p>
    <w:p w14:paraId="21368D4F"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4.    Если бы тебе разрешили, что бы ты делал в лагере целый день?</w:t>
      </w:r>
    </w:p>
    <w:p w14:paraId="44D7C9FE"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5.    Чего нет в лагере, чего бы ты хотел?</w:t>
      </w:r>
    </w:p>
    <w:p w14:paraId="256CFB41"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6. Ты пойдёшь на следующий год в лагерь? Если не пойдёшь, то почему?</w:t>
      </w:r>
    </w:p>
    <w:p w14:paraId="60EFA841" w14:textId="77777777" w:rsidR="00B622D5" w:rsidRPr="00D11681" w:rsidRDefault="00B622D5" w:rsidP="00D11681">
      <w:pPr>
        <w:suppressAutoHyphens/>
        <w:spacing w:line="360" w:lineRule="auto"/>
        <w:ind w:firstLine="709"/>
        <w:jc w:val="both"/>
        <w:rPr>
          <w:kern w:val="1"/>
          <w:sz w:val="28"/>
          <w:szCs w:val="28"/>
          <w:lang w:eastAsia="hi-IN" w:bidi="hi-IN"/>
        </w:rPr>
      </w:pPr>
      <w:r w:rsidRPr="00D11681">
        <w:rPr>
          <w:kern w:val="1"/>
          <w:sz w:val="28"/>
          <w:szCs w:val="28"/>
          <w:lang w:eastAsia="hi-IN" w:bidi="hi-IN"/>
        </w:rPr>
        <w:t xml:space="preserve">7. Тебе хотелось бы остаться </w:t>
      </w:r>
      <w:r w:rsidRPr="00D11681">
        <w:rPr>
          <w:rFonts w:eastAsia="SimSun"/>
          <w:kern w:val="1"/>
          <w:sz w:val="28"/>
          <w:szCs w:val="28"/>
          <w:lang w:eastAsia="hi-IN" w:bidi="hi-IN"/>
        </w:rPr>
        <w:t xml:space="preserve">еще на одну </w:t>
      </w:r>
      <w:r w:rsidRPr="00D11681">
        <w:rPr>
          <w:kern w:val="1"/>
          <w:sz w:val="28"/>
          <w:szCs w:val="28"/>
          <w:lang w:eastAsia="hi-IN" w:bidi="hi-IN"/>
        </w:rPr>
        <w:t xml:space="preserve"> смену?</w:t>
      </w:r>
    </w:p>
    <w:p w14:paraId="6516B5EE"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8. Что ты рассказываешь дома о лагере?</w:t>
      </w:r>
    </w:p>
    <w:p w14:paraId="334E5004"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9. Нравится ли тебе, как кормят и готовят в лагере? Поставь оценку повару: (от «пятёрки» до «двойки»).</w:t>
      </w:r>
    </w:p>
    <w:p w14:paraId="5E607A26"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10.Хочется ли тебе идти домой после лагеря?</w:t>
      </w:r>
    </w:p>
    <w:p w14:paraId="363AF5B2"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11.Какую оценку ты бы поставил за жизнь в лагере?</w:t>
      </w:r>
    </w:p>
    <w:p w14:paraId="0EF08B1A"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12.Что особенно понравилось в лагере (спортивные мероприятия, туристическая эстафета, праздники, экскурсии, походы)?</w:t>
      </w:r>
    </w:p>
    <w:p w14:paraId="3D152B54"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p>
    <w:p w14:paraId="702C08E8" w14:textId="47F8ACBA" w:rsidR="00B622D5" w:rsidRPr="00D11681" w:rsidRDefault="00B622D5" w:rsidP="00392895">
      <w:pPr>
        <w:suppressAutoHyphens/>
        <w:spacing w:line="360" w:lineRule="auto"/>
        <w:ind w:firstLine="709"/>
        <w:jc w:val="center"/>
        <w:rPr>
          <w:color w:val="000000"/>
          <w:kern w:val="1"/>
          <w:sz w:val="28"/>
          <w:szCs w:val="28"/>
          <w:lang w:eastAsia="hi-IN" w:bidi="hi-IN"/>
        </w:rPr>
      </w:pPr>
      <w:r w:rsidRPr="00D11681">
        <w:rPr>
          <w:b/>
          <w:bCs/>
          <w:color w:val="000000"/>
          <w:kern w:val="1"/>
          <w:sz w:val="28"/>
          <w:szCs w:val="28"/>
          <w:lang w:eastAsia="hi-IN" w:bidi="hi-IN"/>
        </w:rPr>
        <w:t>Подборка игр для детей в летнем оздоровительном лагере.</w:t>
      </w:r>
    </w:p>
    <w:p w14:paraId="6FD862FD" w14:textId="77777777" w:rsidR="00392895" w:rsidRDefault="00392895" w:rsidP="00D11681">
      <w:pPr>
        <w:suppressAutoHyphens/>
        <w:spacing w:line="360" w:lineRule="auto"/>
        <w:ind w:firstLine="709"/>
        <w:jc w:val="both"/>
        <w:rPr>
          <w:color w:val="000000"/>
          <w:kern w:val="1"/>
          <w:sz w:val="28"/>
          <w:szCs w:val="28"/>
          <w:lang w:eastAsia="hi-IN" w:bidi="hi-IN"/>
        </w:rPr>
      </w:pPr>
    </w:p>
    <w:p w14:paraId="645EB2DA" w14:textId="39156F18" w:rsidR="00B622D5" w:rsidRPr="00D11681" w:rsidRDefault="00B622D5" w:rsidP="00D11681">
      <w:pPr>
        <w:suppressAutoHyphens/>
        <w:spacing w:line="360" w:lineRule="auto"/>
        <w:ind w:firstLine="709"/>
        <w:jc w:val="both"/>
        <w:rPr>
          <w:color w:val="000000"/>
          <w:kern w:val="1"/>
          <w:sz w:val="28"/>
          <w:szCs w:val="28"/>
          <w:lang w:eastAsia="hi-IN" w:bidi="hi-IN"/>
        </w:rPr>
      </w:pPr>
      <w:r w:rsidRPr="00D11681">
        <w:rPr>
          <w:color w:val="000000"/>
          <w:kern w:val="1"/>
          <w:sz w:val="28"/>
          <w:szCs w:val="28"/>
          <w:lang w:eastAsia="hi-IN" w:bidi="hi-IN"/>
        </w:rPr>
        <w:t>Среди них есть игры среднего и низкого уровня физической активности, поэтому их вполне можно проводить и перед обедом, и вскоре после ужина. Не обойдены вниманием и игры развивающие мышление, расширяющие словарный запас, пробуждающие творческую активность детей. </w:t>
      </w:r>
    </w:p>
    <w:p w14:paraId="200037BA"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Спокойные игры в кругу</w:t>
      </w:r>
    </w:p>
    <w:p w14:paraId="4366AEF1" w14:textId="579527B2" w:rsidR="00B622D5" w:rsidRPr="00D11681" w:rsidRDefault="00B622D5" w:rsidP="00392895">
      <w:pPr>
        <w:suppressAutoHyphens/>
        <w:spacing w:line="360" w:lineRule="auto"/>
        <w:ind w:firstLine="709"/>
        <w:jc w:val="both"/>
        <w:rPr>
          <w:rFonts w:eastAsia="SimSun"/>
          <w:color w:val="000000"/>
          <w:kern w:val="1"/>
          <w:sz w:val="28"/>
          <w:szCs w:val="28"/>
          <w:lang w:eastAsia="hi-IN" w:bidi="hi-IN"/>
        </w:rPr>
      </w:pPr>
      <w:proofErr w:type="spellStart"/>
      <w:r w:rsidRPr="00D11681">
        <w:rPr>
          <w:rFonts w:eastAsia="SimSun"/>
          <w:b/>
          <w:bCs/>
          <w:color w:val="000000"/>
          <w:kern w:val="1"/>
          <w:sz w:val="28"/>
          <w:szCs w:val="28"/>
          <w:shd w:val="clear" w:color="auto" w:fill="FFFFFF"/>
          <w:lang w:eastAsia="hi-IN" w:bidi="hi-IN"/>
        </w:rPr>
        <w:t>Сантики-сантики-лимпопо</w:t>
      </w:r>
      <w:proofErr w:type="spellEnd"/>
      <w:r w:rsidRPr="00D11681">
        <w:rPr>
          <w:rFonts w:eastAsia="SimSun"/>
          <w:color w:val="000000"/>
          <w:kern w:val="1"/>
          <w:sz w:val="28"/>
          <w:szCs w:val="28"/>
          <w:lang w:eastAsia="hi-IN" w:bidi="hi-IN"/>
        </w:rPr>
        <w:br/>
        <w:t xml:space="preserve">Дети образуют круг. Выбирают водящего, который на некоторое время удаляется, и играющие выбирают «заводилу», игрока, целью которого будет незаметно для водящего показывать разные движения игрокам (щелчки </w:t>
      </w:r>
      <w:r w:rsidRPr="00D11681">
        <w:rPr>
          <w:rFonts w:eastAsia="SimSun"/>
          <w:color w:val="000000"/>
          <w:kern w:val="1"/>
          <w:sz w:val="28"/>
          <w:szCs w:val="28"/>
          <w:lang w:eastAsia="hi-IN" w:bidi="hi-IN"/>
        </w:rPr>
        <w:lastRenderedPageBreak/>
        <w:t>пальцами, повороты, наклоны, притопывание ногой и т. д.). Все играющие должны незамедлительно повторять его движения.</w:t>
      </w:r>
      <w:r w:rsidRPr="00D11681">
        <w:rPr>
          <w:rFonts w:eastAsia="SimSun"/>
          <w:color w:val="000000"/>
          <w:kern w:val="1"/>
          <w:sz w:val="28"/>
          <w:szCs w:val="28"/>
          <w:lang w:eastAsia="hi-IN" w:bidi="hi-IN"/>
        </w:rPr>
        <w:br/>
        <w:t>Затем водящий возвращается в центр круга. В его задачу входит определить, кто показывает все движения. Нужно заранее обговорить количество попыток для обнаружения «показывающего</w:t>
      </w:r>
      <w:r w:rsidR="00392895" w:rsidRPr="00D11681">
        <w:rPr>
          <w:rFonts w:eastAsia="SimSun"/>
          <w:color w:val="000000"/>
          <w:kern w:val="1"/>
          <w:sz w:val="28"/>
          <w:szCs w:val="28"/>
          <w:lang w:eastAsia="hi-IN" w:bidi="hi-IN"/>
        </w:rPr>
        <w:t>».</w:t>
      </w:r>
      <w:r w:rsidRPr="00D11681">
        <w:rPr>
          <w:rFonts w:eastAsia="SimSun"/>
          <w:color w:val="000000"/>
          <w:kern w:val="1"/>
          <w:sz w:val="28"/>
          <w:szCs w:val="28"/>
          <w:lang w:eastAsia="hi-IN" w:bidi="hi-IN"/>
        </w:rPr>
        <w:br/>
        <w:t>Движения начинаются с обыкновенных хлопков. При этом на протяжении всей игры хором произносятся слова: "</w:t>
      </w:r>
      <w:proofErr w:type="spellStart"/>
      <w:r w:rsidRPr="00D11681">
        <w:rPr>
          <w:rFonts w:eastAsia="SimSun"/>
          <w:color w:val="000000"/>
          <w:kern w:val="1"/>
          <w:sz w:val="28"/>
          <w:szCs w:val="28"/>
          <w:lang w:eastAsia="hi-IN" w:bidi="hi-IN"/>
        </w:rPr>
        <w:t>Сантики-сантики-лимпопо</w:t>
      </w:r>
      <w:proofErr w:type="spellEnd"/>
      <w:r w:rsidRPr="00D11681">
        <w:rPr>
          <w:rFonts w:eastAsia="SimSun"/>
          <w:color w:val="000000"/>
          <w:kern w:val="1"/>
          <w:sz w:val="28"/>
          <w:szCs w:val="28"/>
          <w:lang w:eastAsia="hi-IN" w:bidi="hi-IN"/>
        </w:rPr>
        <w:t>". Незаметно для водящего «заводила» демонстрирует новое движение. Все должны мгновенно его перенять, чтобы не дать возможности водящему догадаться, кто ими руководит. Если «заводила» обнаружен, то он становится водящим.</w:t>
      </w:r>
      <w:r w:rsidRPr="00D11681">
        <w:rPr>
          <w:rFonts w:eastAsia="SimSun"/>
          <w:color w:val="000000"/>
          <w:kern w:val="1"/>
          <w:sz w:val="28"/>
          <w:szCs w:val="28"/>
          <w:lang w:eastAsia="hi-IN" w:bidi="hi-IN"/>
        </w:rPr>
        <w:br/>
      </w:r>
      <w:r w:rsidRPr="00D11681">
        <w:rPr>
          <w:rFonts w:eastAsia="SimSun"/>
          <w:color w:val="000000"/>
          <w:kern w:val="1"/>
          <w:sz w:val="28"/>
          <w:szCs w:val="28"/>
          <w:lang w:eastAsia="hi-IN" w:bidi="hi-IN"/>
        </w:rPr>
        <w:br/>
      </w:r>
      <w:r w:rsidRPr="00D11681">
        <w:rPr>
          <w:rFonts w:eastAsia="SimSun"/>
          <w:b/>
          <w:bCs/>
          <w:color w:val="000000"/>
          <w:kern w:val="1"/>
          <w:sz w:val="28"/>
          <w:szCs w:val="28"/>
          <w:shd w:val="clear" w:color="auto" w:fill="FFFFFF"/>
          <w:lang w:eastAsia="hi-IN" w:bidi="hi-IN"/>
        </w:rPr>
        <w:t>Один-один</w:t>
      </w:r>
      <w:r w:rsidRPr="00D11681">
        <w:rPr>
          <w:rFonts w:eastAsia="SimSun"/>
          <w:color w:val="000000"/>
          <w:kern w:val="1"/>
          <w:sz w:val="28"/>
          <w:szCs w:val="28"/>
          <w:lang w:eastAsia="hi-IN" w:bidi="hi-IN"/>
        </w:rPr>
        <w:br/>
        <w:t>Все игроки становятся в круг, выбирают водящего и каждому игроку присваивают порядковый номер.</w:t>
      </w:r>
      <w:r w:rsidRPr="00D11681">
        <w:rPr>
          <w:rFonts w:eastAsia="SimSun"/>
          <w:color w:val="000000"/>
          <w:kern w:val="1"/>
          <w:sz w:val="28"/>
          <w:szCs w:val="28"/>
          <w:lang w:eastAsia="hi-IN" w:bidi="hi-IN"/>
        </w:rPr>
        <w:br/>
        <w:t>Игра всегда начинается так: дважды одновременно показываем большие пальцы обеих рук (жест: «Всё здорово!») и хлопаем в ладоши тоже два раза. Водящий говорит: «Один-один», два хлопка в ладоши, «один-три » (или любое другое число в зависимости от количества игроков), игрок под третьим номером, принимает эстафету, то есть говорит, в заданном ритме: «три-три, три-…(называет чей-либо номер)». Если играющий не успел отреагировать на свой номер, или назвал число, которого нет, то ему вместо номера присваивается какое-либо прозвище, например «пальма», а остальные игроки должны помнить его прозвище и называть прозвище, а не номер.</w:t>
      </w:r>
      <w:r w:rsidRPr="00D11681">
        <w:rPr>
          <w:rFonts w:eastAsia="SimSun"/>
          <w:color w:val="000000"/>
          <w:kern w:val="1"/>
          <w:sz w:val="28"/>
          <w:szCs w:val="28"/>
          <w:lang w:eastAsia="hi-IN" w:bidi="hi-IN"/>
        </w:rPr>
        <w:br/>
      </w:r>
      <w:r w:rsidRPr="00D11681">
        <w:rPr>
          <w:rFonts w:eastAsia="SimSun"/>
          <w:color w:val="000000"/>
          <w:kern w:val="1"/>
          <w:sz w:val="28"/>
          <w:szCs w:val="28"/>
          <w:lang w:eastAsia="hi-IN" w:bidi="hi-IN"/>
        </w:rPr>
        <w:br/>
      </w:r>
      <w:r w:rsidRPr="00D11681">
        <w:rPr>
          <w:rFonts w:eastAsia="SimSun"/>
          <w:b/>
          <w:bCs/>
          <w:color w:val="000000"/>
          <w:kern w:val="1"/>
          <w:sz w:val="28"/>
          <w:szCs w:val="28"/>
          <w:shd w:val="clear" w:color="auto" w:fill="FFFFFF"/>
          <w:lang w:eastAsia="hi-IN" w:bidi="hi-IN"/>
        </w:rPr>
        <w:t>Цвета</w:t>
      </w:r>
      <w:r w:rsidRPr="00D11681">
        <w:rPr>
          <w:rFonts w:eastAsia="SimSun"/>
          <w:color w:val="000000"/>
          <w:kern w:val="1"/>
          <w:sz w:val="28"/>
          <w:szCs w:val="28"/>
          <w:lang w:eastAsia="hi-IN" w:bidi="hi-IN"/>
        </w:rPr>
        <w:br/>
        <w:t>Игроки становятся в круг. </w:t>
      </w:r>
      <w:r w:rsidRPr="00D11681">
        <w:rPr>
          <w:rFonts w:eastAsia="SimSun"/>
          <w:color w:val="000000"/>
          <w:kern w:val="1"/>
          <w:sz w:val="28"/>
          <w:szCs w:val="28"/>
          <w:lang w:eastAsia="hi-IN" w:bidi="hi-IN"/>
        </w:rPr>
        <w:br/>
        <w:t>Ведущий командует: «Коснитесь оранжевого! Раз, два, три!» Игроки как можно быстрее стараются прикоснуться к вещи указанного цвета. Это может быть предмет обстановки, элемент одежды, причёски любого игрока. Кто не успел на счёт «Три» – выбывает из игры. </w:t>
      </w:r>
      <w:r w:rsidRPr="00D11681">
        <w:rPr>
          <w:rFonts w:eastAsia="SimSun"/>
          <w:color w:val="000000"/>
          <w:kern w:val="1"/>
          <w:sz w:val="28"/>
          <w:szCs w:val="28"/>
          <w:lang w:eastAsia="hi-IN" w:bidi="hi-IN"/>
        </w:rPr>
        <w:br/>
      </w:r>
      <w:r w:rsidRPr="00D11681">
        <w:rPr>
          <w:rFonts w:eastAsia="SimSun"/>
          <w:color w:val="000000"/>
          <w:kern w:val="1"/>
          <w:sz w:val="28"/>
          <w:szCs w:val="28"/>
          <w:lang w:eastAsia="hi-IN" w:bidi="hi-IN"/>
        </w:rPr>
        <w:lastRenderedPageBreak/>
        <w:t>Ведущий снова повторяет команду, но уже с новым цветом. </w:t>
      </w:r>
      <w:r w:rsidRPr="00D11681">
        <w:rPr>
          <w:rFonts w:eastAsia="SimSun"/>
          <w:color w:val="000000"/>
          <w:kern w:val="1"/>
          <w:sz w:val="28"/>
          <w:szCs w:val="28"/>
          <w:lang w:eastAsia="hi-IN" w:bidi="hi-IN"/>
        </w:rPr>
        <w:br/>
        <w:t>Побеждает тот, кто остался последним.</w:t>
      </w:r>
      <w:r w:rsidRPr="00D11681">
        <w:rPr>
          <w:rFonts w:eastAsia="SimSun"/>
          <w:color w:val="000000"/>
          <w:kern w:val="1"/>
          <w:sz w:val="28"/>
          <w:szCs w:val="28"/>
          <w:lang w:eastAsia="hi-IN" w:bidi="hi-IN"/>
        </w:rPr>
        <w:br/>
      </w:r>
      <w:r w:rsidRPr="00D11681">
        <w:rPr>
          <w:rFonts w:eastAsia="SimSun"/>
          <w:color w:val="000000"/>
          <w:kern w:val="1"/>
          <w:sz w:val="28"/>
          <w:szCs w:val="28"/>
          <w:lang w:eastAsia="hi-IN" w:bidi="hi-IN"/>
        </w:rPr>
        <w:br/>
      </w:r>
      <w:r w:rsidRPr="00D11681">
        <w:rPr>
          <w:rFonts w:eastAsia="SimSun"/>
          <w:b/>
          <w:bCs/>
          <w:color w:val="000000"/>
          <w:kern w:val="1"/>
          <w:sz w:val="28"/>
          <w:szCs w:val="28"/>
          <w:shd w:val="clear" w:color="auto" w:fill="FFFFFF"/>
          <w:lang w:eastAsia="hi-IN" w:bidi="hi-IN"/>
        </w:rPr>
        <w:t>Упражнение «Передай сигнал»</w:t>
      </w:r>
      <w:r w:rsidRPr="00D11681">
        <w:rPr>
          <w:rFonts w:eastAsia="SimSun"/>
          <w:color w:val="000000"/>
          <w:kern w:val="1"/>
          <w:sz w:val="28"/>
          <w:szCs w:val="28"/>
          <w:lang w:eastAsia="hi-IN" w:bidi="hi-IN"/>
        </w:rPr>
        <w:br/>
        <w:t>Участники становятся в круг, держась за руки. В игре используется принцип игры «Испорченный телефон». </w:t>
      </w:r>
      <w:r w:rsidRPr="00D11681">
        <w:rPr>
          <w:rFonts w:eastAsia="SimSun"/>
          <w:color w:val="000000"/>
          <w:kern w:val="1"/>
          <w:sz w:val="28"/>
          <w:szCs w:val="28"/>
          <w:lang w:eastAsia="hi-IN" w:bidi="hi-IN"/>
        </w:rPr>
        <w:br/>
        <w:t>Ведущий просит всех закрыть глаза и передает какой-нибудь сигнал (два раза пожать руку, поднять руку вверх и т.д.). Получивший справа или слева сигнал должен передать его следующему по цепочке. Игра окончена, когда ведущий получает переданный им сигнал. </w:t>
      </w:r>
      <w:r w:rsidRPr="00D11681">
        <w:rPr>
          <w:rFonts w:eastAsia="SimSun"/>
          <w:color w:val="000000"/>
          <w:kern w:val="1"/>
          <w:sz w:val="28"/>
          <w:szCs w:val="28"/>
          <w:lang w:eastAsia="hi-IN" w:bidi="hi-IN"/>
        </w:rPr>
        <w:br/>
        <w:t>Повторяется несколько раз.</w:t>
      </w:r>
    </w:p>
    <w:p w14:paraId="311111A2" w14:textId="77777777" w:rsidR="00B622D5" w:rsidRPr="00D11681" w:rsidRDefault="00B622D5" w:rsidP="00EE57C0">
      <w:pPr>
        <w:suppressAutoHyphens/>
        <w:spacing w:line="360" w:lineRule="auto"/>
        <w:jc w:val="both"/>
        <w:rPr>
          <w:rFonts w:eastAsia="SimSun"/>
          <w:color w:val="000000"/>
          <w:kern w:val="1"/>
          <w:sz w:val="28"/>
          <w:szCs w:val="28"/>
          <w:lang w:eastAsia="hi-IN" w:bidi="hi-IN"/>
        </w:rPr>
      </w:pPr>
    </w:p>
    <w:p w14:paraId="76DE4B37" w14:textId="77777777" w:rsidR="00B622D5" w:rsidRPr="00D11681" w:rsidRDefault="00B622D5" w:rsidP="00EE57C0">
      <w:pPr>
        <w:suppressAutoHyphens/>
        <w:spacing w:line="360" w:lineRule="auto"/>
        <w:ind w:firstLine="709"/>
        <w:jc w:val="center"/>
        <w:rPr>
          <w:rFonts w:eastAsia="SimSun"/>
          <w:b/>
          <w:color w:val="000000"/>
          <w:kern w:val="1"/>
          <w:sz w:val="28"/>
          <w:szCs w:val="28"/>
          <w:shd w:val="clear" w:color="auto" w:fill="FFFFFF"/>
          <w:lang w:eastAsia="hi-IN" w:bidi="hi-IN"/>
        </w:rPr>
      </w:pPr>
      <w:r w:rsidRPr="00D11681">
        <w:rPr>
          <w:rFonts w:eastAsia="SimSun"/>
          <w:b/>
          <w:color w:val="000000"/>
          <w:kern w:val="1"/>
          <w:sz w:val="28"/>
          <w:szCs w:val="28"/>
          <w:shd w:val="clear" w:color="auto" w:fill="FFFFFF"/>
          <w:lang w:eastAsia="hi-IN" w:bidi="hi-IN"/>
        </w:rPr>
        <w:t>Подвижные игры.</w:t>
      </w:r>
    </w:p>
    <w:p w14:paraId="48F880BE" w14:textId="77777777" w:rsidR="00B622D5" w:rsidRPr="00D11681" w:rsidRDefault="00B622D5" w:rsidP="00D11681">
      <w:pPr>
        <w:suppressAutoHyphens/>
        <w:spacing w:line="360" w:lineRule="auto"/>
        <w:ind w:firstLine="709"/>
        <w:jc w:val="both"/>
        <w:rPr>
          <w:rFonts w:eastAsia="SimSun"/>
          <w:color w:val="000000"/>
          <w:kern w:val="1"/>
          <w:sz w:val="28"/>
          <w:szCs w:val="28"/>
          <w:lang w:eastAsia="hi-IN" w:bidi="hi-IN"/>
        </w:rPr>
      </w:pPr>
      <w:r w:rsidRPr="00D11681">
        <w:rPr>
          <w:rFonts w:eastAsia="SimSun"/>
          <w:color w:val="000000"/>
          <w:kern w:val="1"/>
          <w:sz w:val="28"/>
          <w:szCs w:val="28"/>
          <w:lang w:eastAsia="hi-IN" w:bidi="hi-IN"/>
        </w:rPr>
        <w:br/>
      </w:r>
      <w:r w:rsidRPr="00D11681">
        <w:rPr>
          <w:rFonts w:eastAsia="SimSun"/>
          <w:b/>
          <w:bCs/>
          <w:color w:val="000000"/>
          <w:kern w:val="1"/>
          <w:sz w:val="28"/>
          <w:szCs w:val="28"/>
          <w:shd w:val="clear" w:color="auto" w:fill="FFFFFF"/>
          <w:lang w:eastAsia="hi-IN" w:bidi="hi-IN"/>
        </w:rPr>
        <w:t>Колечко</w:t>
      </w:r>
      <w:r w:rsidRPr="00D11681">
        <w:rPr>
          <w:rFonts w:eastAsia="SimSun"/>
          <w:color w:val="000000"/>
          <w:kern w:val="1"/>
          <w:sz w:val="28"/>
          <w:szCs w:val="28"/>
          <w:lang w:eastAsia="hi-IN" w:bidi="hi-IN"/>
        </w:rPr>
        <w:br/>
        <w:t>Игроки становятся или садятся в 6 - 10 шагах перед какой-нибудь стеной (столбом, деревом), напротив них - ведущий. Игроки держат ладошки "лодочкой" перед собой, а ведущий в своих (тоже сложенных "лодочкой") ладошках прячет колечко. Подходя к каждому игроку, он медленно проводит своей "лодочкой" между его руками, делая вид, что именно этому игроку в руки он вкладывает колечко.</w:t>
      </w:r>
      <w:r w:rsidRPr="00D11681">
        <w:rPr>
          <w:rFonts w:eastAsia="SimSun"/>
          <w:color w:val="000000"/>
          <w:kern w:val="1"/>
          <w:sz w:val="28"/>
          <w:szCs w:val="28"/>
          <w:lang w:eastAsia="hi-IN" w:bidi="hi-IN"/>
        </w:rPr>
        <w:br/>
        <w:t>После того, как ведущий обойдёт всех игроков, он отходит в сторону и говорит: "Колечко, колечко, выйди на крылечко!"</w:t>
      </w:r>
      <w:r w:rsidRPr="00D11681">
        <w:rPr>
          <w:rFonts w:eastAsia="SimSun"/>
          <w:color w:val="000000"/>
          <w:kern w:val="1"/>
          <w:sz w:val="28"/>
          <w:szCs w:val="28"/>
          <w:lang w:eastAsia="hi-IN" w:bidi="hi-IN"/>
        </w:rPr>
        <w:br/>
        <w:t>Тот, у кого колечко, должен выбежать, чтобы его не схватили, и коснуться рукой стенки. Если ему это удастся, то он становится ведущим, а ведущий - игроком. </w:t>
      </w:r>
      <w:r w:rsidRPr="00D11681">
        <w:rPr>
          <w:rFonts w:eastAsia="SimSun"/>
          <w:color w:val="000000"/>
          <w:kern w:val="1"/>
          <w:sz w:val="28"/>
          <w:szCs w:val="28"/>
          <w:lang w:eastAsia="hi-IN" w:bidi="hi-IN"/>
        </w:rPr>
        <w:br/>
        <w:t>Задача игроков внимательно следить за ведущим, стараться увидеть: когда и кому он передал колечко, а новый «владелец» колечка должен не</w:t>
      </w:r>
      <w:r w:rsidRPr="00D11681">
        <w:rPr>
          <w:rFonts w:eastAsia="SimSun"/>
          <w:color w:val="000000"/>
          <w:kern w:val="1"/>
          <w:sz w:val="28"/>
          <w:szCs w:val="28"/>
          <w:lang w:eastAsia="hi-IN" w:bidi="hi-IN"/>
        </w:rPr>
        <w:br/>
        <w:t>показывать виду, что оно у него.</w:t>
      </w:r>
    </w:p>
    <w:p w14:paraId="5C807F63" w14:textId="77777777" w:rsidR="00B622D5" w:rsidRPr="00D11681" w:rsidRDefault="00B622D5" w:rsidP="00EE57C0">
      <w:pPr>
        <w:suppressAutoHyphens/>
        <w:spacing w:line="360" w:lineRule="auto"/>
        <w:jc w:val="both"/>
        <w:rPr>
          <w:rFonts w:eastAsia="SimSun"/>
          <w:b/>
          <w:bCs/>
          <w:color w:val="000000"/>
          <w:kern w:val="1"/>
          <w:sz w:val="28"/>
          <w:szCs w:val="28"/>
          <w:shd w:val="clear" w:color="auto" w:fill="FFFFFF"/>
          <w:lang w:eastAsia="hi-IN" w:bidi="hi-IN"/>
        </w:rPr>
      </w:pPr>
      <w:r w:rsidRPr="00D11681">
        <w:rPr>
          <w:rFonts w:eastAsia="SimSun"/>
          <w:color w:val="000000"/>
          <w:kern w:val="1"/>
          <w:sz w:val="28"/>
          <w:szCs w:val="28"/>
          <w:lang w:eastAsia="hi-IN" w:bidi="hi-IN"/>
        </w:rPr>
        <w:lastRenderedPageBreak/>
        <w:br/>
      </w:r>
      <w:r w:rsidRPr="00D11681">
        <w:rPr>
          <w:rFonts w:eastAsia="SimSun"/>
          <w:b/>
          <w:bCs/>
          <w:color w:val="000000"/>
          <w:kern w:val="1"/>
          <w:sz w:val="28"/>
          <w:szCs w:val="28"/>
          <w:shd w:val="clear" w:color="auto" w:fill="FFFFFF"/>
          <w:lang w:eastAsia="hi-IN" w:bidi="hi-IN"/>
        </w:rPr>
        <w:t>Игра «Защита»</w:t>
      </w:r>
    </w:p>
    <w:p w14:paraId="48A3E5FD" w14:textId="77777777" w:rsidR="00B622D5" w:rsidRPr="00D11681" w:rsidRDefault="00B622D5" w:rsidP="00D11681">
      <w:pPr>
        <w:suppressAutoHyphens/>
        <w:spacing w:line="360" w:lineRule="auto"/>
        <w:ind w:firstLine="709"/>
        <w:jc w:val="both"/>
        <w:rPr>
          <w:rFonts w:eastAsia="SimSun"/>
          <w:color w:val="000000"/>
          <w:kern w:val="1"/>
          <w:sz w:val="28"/>
          <w:szCs w:val="28"/>
          <w:lang w:eastAsia="hi-IN" w:bidi="hi-IN"/>
        </w:rPr>
      </w:pPr>
      <w:r w:rsidRPr="00D11681">
        <w:rPr>
          <w:rFonts w:eastAsia="SimSun"/>
          <w:color w:val="000000"/>
          <w:kern w:val="1"/>
          <w:sz w:val="28"/>
          <w:szCs w:val="28"/>
          <w:lang w:eastAsia="hi-IN" w:bidi="hi-IN"/>
        </w:rPr>
        <w:br/>
        <w:t>В центре маленького круга, очерченного на земле или на полу, ставят булаву. Около круга становится защитник. Остальные игроки, взявшись за руки, образуют вокруг защитника максимально большой круг. Потом они опускают руки, один из играющих получает от защитника мяч. Они перебрасывают мяч между собой, выжидая удобный момент, когда водящий не сможет защитить булаву. Их цель - сбить её мячом, для этого они должны точно и быстро перекидывать мяч друг другу, ловко его ловить, молниеносно и сильно бросать в цель. Задача защитника – защищать булаву, не позволять игрокам её сбить; при этом ему разрешается отбивать мяч любым способом, только не ногой. </w:t>
      </w:r>
      <w:r w:rsidRPr="00D11681">
        <w:rPr>
          <w:rFonts w:eastAsia="SimSun"/>
          <w:color w:val="000000"/>
          <w:kern w:val="1"/>
          <w:sz w:val="28"/>
          <w:szCs w:val="28"/>
          <w:lang w:eastAsia="hi-IN" w:bidi="hi-IN"/>
        </w:rPr>
        <w:br/>
        <w:t xml:space="preserve">Игрок, сбивший булаву, меняется ролью с защитником. Если булаву уронит сам защитник, тогда он становится на место игрока, у кого в руках в этот момент находился мяч. </w:t>
      </w:r>
    </w:p>
    <w:p w14:paraId="5E3D0538" w14:textId="018C169C" w:rsidR="00B622D5" w:rsidRPr="00D11681" w:rsidRDefault="005A7697" w:rsidP="00D11681">
      <w:pPr>
        <w:suppressAutoHyphens/>
        <w:spacing w:line="360" w:lineRule="auto"/>
        <w:ind w:firstLine="709"/>
        <w:jc w:val="both"/>
        <w:rPr>
          <w:rFonts w:eastAsia="SimSun"/>
          <w:b/>
          <w:kern w:val="1"/>
          <w:sz w:val="28"/>
          <w:szCs w:val="28"/>
          <w:lang w:eastAsia="hi-IN" w:bidi="hi-IN"/>
        </w:rPr>
      </w:pPr>
      <w:r w:rsidRPr="00D11681">
        <w:rPr>
          <w:rFonts w:eastAsia="SimSun"/>
          <w:kern w:val="1"/>
          <w:sz w:val="28"/>
          <w:szCs w:val="28"/>
          <w:lang w:eastAsia="hi-IN" w:bidi="hi-IN"/>
        </w:rPr>
        <w:t xml:space="preserve">                          </w:t>
      </w:r>
      <w:r w:rsidR="00B622D5" w:rsidRPr="00D11681">
        <w:rPr>
          <w:rFonts w:eastAsia="SimSun"/>
          <w:b/>
          <w:kern w:val="1"/>
          <w:sz w:val="28"/>
          <w:szCs w:val="28"/>
          <w:lang w:eastAsia="hi-IN" w:bidi="hi-IN"/>
        </w:rPr>
        <w:t>Картотека игр на сплочение детского коллектива.</w:t>
      </w:r>
    </w:p>
    <w:p w14:paraId="65FE2297"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Игры, представленные в данной картотеке, направлены на развитие социально-личностных взаимоотношений между детьми младшего школьного возраста, а также на сплочение детского коллектива и установления позитивных взаимоотношений между детьми в отрядах.</w:t>
      </w:r>
    </w:p>
    <w:p w14:paraId="543C19B0" w14:textId="3531E020" w:rsidR="00B622D5" w:rsidRPr="00D11681" w:rsidRDefault="00B622D5" w:rsidP="00EE57C0">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Позитивные отношения между детьми — залог успешности и коммуникативного поведения в будущем, ведь так важно научить детей этого возраста играть вместе, а не рядом. Между тем, в детском коллективе неизбежны конфликтные ситуации. Задача воспитателя не просто умело разрешить острые ситуации среди воспитанников, но и, что более важно, не допускать их появления. А сделать это можно, только создав дружеские отношения между ребятами.</w:t>
      </w:r>
    </w:p>
    <w:p w14:paraId="20B264A8" w14:textId="77777777" w:rsidR="00B622D5" w:rsidRPr="00D11681" w:rsidRDefault="00B622D5" w:rsidP="00D11681">
      <w:pPr>
        <w:suppressAutoHyphens/>
        <w:spacing w:line="360" w:lineRule="auto"/>
        <w:ind w:firstLine="709"/>
        <w:jc w:val="both"/>
        <w:rPr>
          <w:rFonts w:eastAsia="SimSun"/>
          <w:b/>
          <w:color w:val="000000"/>
          <w:kern w:val="1"/>
          <w:sz w:val="28"/>
          <w:szCs w:val="28"/>
          <w:lang w:eastAsia="hi-IN" w:bidi="hi-IN"/>
        </w:rPr>
      </w:pPr>
      <w:r w:rsidRPr="00D11681">
        <w:rPr>
          <w:rFonts w:eastAsia="SimSun"/>
          <w:b/>
          <w:color w:val="000000"/>
          <w:kern w:val="1"/>
          <w:sz w:val="28"/>
          <w:szCs w:val="28"/>
          <w:lang w:eastAsia="hi-IN" w:bidi="hi-IN"/>
        </w:rPr>
        <w:t>«Узел</w:t>
      </w:r>
      <w:r w:rsidRPr="00D11681">
        <w:rPr>
          <w:rFonts w:eastAsia="SimSun"/>
          <w:color w:val="000000"/>
          <w:kern w:val="1"/>
          <w:sz w:val="28"/>
          <w:szCs w:val="28"/>
          <w:lang w:eastAsia="hi-IN" w:bidi="hi-IN"/>
        </w:rPr>
        <w:t> </w:t>
      </w:r>
      <w:r w:rsidRPr="00D11681">
        <w:rPr>
          <w:rFonts w:eastAsia="SimSun"/>
          <w:b/>
          <w:color w:val="000000"/>
          <w:kern w:val="1"/>
          <w:sz w:val="28"/>
          <w:szCs w:val="28"/>
          <w:lang w:eastAsia="hi-IN" w:bidi="hi-IN"/>
        </w:rPr>
        <w:t>дружбы»</w:t>
      </w:r>
    </w:p>
    <w:p w14:paraId="76CC5433"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lastRenderedPageBreak/>
        <w:t>Ведущий  предлагает сесть детям в круг. Протягивает свои руки в центр круга. Дети кладут свои ладони на ладонь воспитателя так, чтобы получилось крепкое пожатие «узел дружбы», которое никому  не разжать.</w:t>
      </w:r>
    </w:p>
    <w:p w14:paraId="17C71A32"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«Давайте скажем друг другу, как мы скучали, как мы друг друга любим.</w:t>
      </w:r>
    </w:p>
    <w:p w14:paraId="4C44B8C5"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Если дети немного затрудняются, может начать учитель</w:t>
      </w:r>
    </w:p>
    <w:p w14:paraId="037137C9"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«На что похоже настроение»</w:t>
      </w:r>
    </w:p>
    <w:p w14:paraId="2975C1CF"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Участники игры по очереди говорят, на какое время года, природное явление, погоду похоже их сегодняшнее настроение. Начать сравнения лучше учителю: «Мое настроение похоже на белое пушистое облачко в спокойном голубом небе, а твое?»</w:t>
      </w:r>
    </w:p>
    <w:p w14:paraId="2598E6FC"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Упражнение проводится по кругу. В конце игры дети  обобщают – какое же сегодня у сего класса настроение: грустное, веселое, смешное, злое и т. д.</w:t>
      </w:r>
    </w:p>
    <w:p w14:paraId="43DF4B4D" w14:textId="77777777" w:rsidR="00EE57C0" w:rsidRDefault="00EE57C0" w:rsidP="00D11681">
      <w:pPr>
        <w:suppressAutoHyphens/>
        <w:spacing w:line="360" w:lineRule="auto"/>
        <w:ind w:firstLine="709"/>
        <w:jc w:val="both"/>
        <w:rPr>
          <w:rFonts w:eastAsia="SimSun"/>
          <w:kern w:val="1"/>
          <w:sz w:val="28"/>
          <w:szCs w:val="28"/>
          <w:lang w:eastAsia="hi-IN" w:bidi="hi-IN"/>
        </w:rPr>
      </w:pPr>
    </w:p>
    <w:p w14:paraId="7F319772" w14:textId="556FFA39" w:rsidR="00B622D5" w:rsidRPr="00EE57C0" w:rsidRDefault="00B622D5" w:rsidP="00D11681">
      <w:pPr>
        <w:suppressAutoHyphens/>
        <w:spacing w:line="360" w:lineRule="auto"/>
        <w:ind w:firstLine="709"/>
        <w:jc w:val="both"/>
        <w:rPr>
          <w:rFonts w:eastAsia="SimSun"/>
          <w:b/>
          <w:bCs/>
          <w:kern w:val="1"/>
          <w:sz w:val="28"/>
          <w:szCs w:val="28"/>
          <w:lang w:eastAsia="hi-IN" w:bidi="hi-IN"/>
        </w:rPr>
      </w:pPr>
      <w:r w:rsidRPr="00EE57C0">
        <w:rPr>
          <w:rFonts w:eastAsia="SimSun"/>
          <w:b/>
          <w:bCs/>
          <w:kern w:val="1"/>
          <w:sz w:val="28"/>
          <w:szCs w:val="28"/>
          <w:lang w:eastAsia="hi-IN" w:bidi="hi-IN"/>
        </w:rPr>
        <w:t>«Сиамские близнецы»</w:t>
      </w:r>
    </w:p>
    <w:p w14:paraId="2C8BEED2"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Дети разбиваются на пары, встают плечом к плечу, обнимают друг друга одной рукой за пояс, одну ногу ставят рядом. Чтобы третья нога была «дружной», можно две ноги скрепить веревочкой. Теперь они сросшиеся близнецы: 2 головы, 3 ноги, одно туловище и 2 руки. Близнецам предлагается:</w:t>
      </w:r>
    </w:p>
    <w:p w14:paraId="0F55B241"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-походить по помещению</w:t>
      </w:r>
    </w:p>
    <w:p w14:paraId="65A4116C"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-присесть</w:t>
      </w:r>
    </w:p>
    <w:p w14:paraId="623D43B5"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-лечь, встать</w:t>
      </w:r>
    </w:p>
    <w:p w14:paraId="635B7109"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-нарисовать что-то</w:t>
      </w:r>
    </w:p>
    <w:p w14:paraId="460C50E4" w14:textId="77777777" w:rsidR="00B622D5" w:rsidRPr="00EE57C0" w:rsidRDefault="00B622D5" w:rsidP="00D11681">
      <w:pPr>
        <w:suppressAutoHyphens/>
        <w:spacing w:line="360" w:lineRule="auto"/>
        <w:ind w:firstLine="709"/>
        <w:jc w:val="both"/>
        <w:rPr>
          <w:rFonts w:eastAsia="SimSun"/>
          <w:b/>
          <w:bCs/>
          <w:kern w:val="1"/>
          <w:sz w:val="28"/>
          <w:szCs w:val="28"/>
          <w:lang w:eastAsia="hi-IN" w:bidi="hi-IN"/>
        </w:rPr>
      </w:pPr>
      <w:r w:rsidRPr="00EE57C0">
        <w:rPr>
          <w:rFonts w:eastAsia="SimSun"/>
          <w:b/>
          <w:bCs/>
          <w:kern w:val="1"/>
          <w:sz w:val="28"/>
          <w:szCs w:val="28"/>
          <w:lang w:eastAsia="hi-IN" w:bidi="hi-IN"/>
        </w:rPr>
        <w:t>«Водяной»</w:t>
      </w:r>
    </w:p>
    <w:p w14:paraId="618826DF"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Водящий сидит в кругу с закрытыми глазами. Играющие двигаются по кругу со словами: «Водяной, водяной, что сидишь ты под водой, выйди на минуточку, поиграем в шуточку». Круг разбегается (на несколько шагов) и все останавливаются. «Водяной», не открывая глаз, ищет одного из играющих, его задача — определить, кто перед ним. «Водяной» может трогать стоящего перед ним игрока, но глаза открывать нельзя. Если водящий угадал, они меняются местами.</w:t>
      </w:r>
    </w:p>
    <w:p w14:paraId="3F48365E" w14:textId="77777777" w:rsidR="00B622D5" w:rsidRPr="00EE57C0" w:rsidRDefault="00B622D5" w:rsidP="00D11681">
      <w:pPr>
        <w:suppressAutoHyphens/>
        <w:spacing w:line="360" w:lineRule="auto"/>
        <w:ind w:firstLine="709"/>
        <w:jc w:val="both"/>
        <w:rPr>
          <w:rFonts w:eastAsia="SimSun"/>
          <w:b/>
          <w:bCs/>
          <w:kern w:val="1"/>
          <w:sz w:val="28"/>
          <w:szCs w:val="28"/>
          <w:lang w:eastAsia="hi-IN" w:bidi="hi-IN"/>
        </w:rPr>
      </w:pPr>
      <w:r w:rsidRPr="00EE57C0">
        <w:rPr>
          <w:rFonts w:eastAsia="SimSun"/>
          <w:b/>
          <w:bCs/>
          <w:kern w:val="1"/>
          <w:sz w:val="28"/>
          <w:szCs w:val="28"/>
          <w:lang w:eastAsia="hi-IN" w:bidi="hi-IN"/>
        </w:rPr>
        <w:lastRenderedPageBreak/>
        <w:t>«Оркестр»</w:t>
      </w:r>
    </w:p>
    <w:p w14:paraId="505A8991"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Ведущий — дирижёр. Когда он поднимает руки вверх, дети поют ( любую гласную букву) очень громко, чем ниже опускает руки, тем тише поют дети, когда руки опускает «по швам» — дети молчат. Дирижирование происходит в произвольной форме, можно резко поднимать и опускать руки .</w:t>
      </w:r>
    </w:p>
    <w:p w14:paraId="3C5C5C36" w14:textId="77777777" w:rsidR="00B622D5" w:rsidRPr="00EE57C0" w:rsidRDefault="00B622D5" w:rsidP="00D11681">
      <w:pPr>
        <w:suppressAutoHyphens/>
        <w:spacing w:line="360" w:lineRule="auto"/>
        <w:ind w:firstLine="709"/>
        <w:jc w:val="both"/>
        <w:rPr>
          <w:rFonts w:eastAsia="SimSun"/>
          <w:b/>
          <w:bCs/>
          <w:kern w:val="1"/>
          <w:sz w:val="28"/>
          <w:szCs w:val="28"/>
          <w:lang w:eastAsia="hi-IN" w:bidi="hi-IN"/>
        </w:rPr>
      </w:pPr>
      <w:r w:rsidRPr="00EE57C0">
        <w:rPr>
          <w:rFonts w:eastAsia="SimSun"/>
          <w:b/>
          <w:bCs/>
          <w:kern w:val="1"/>
          <w:sz w:val="28"/>
          <w:szCs w:val="28"/>
          <w:lang w:eastAsia="hi-IN" w:bidi="hi-IN"/>
        </w:rPr>
        <w:t>«Карандаш в стакане»</w:t>
      </w:r>
    </w:p>
    <w:p w14:paraId="3E4A69F8"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Дети встают плотно в круг, один в центр. Ему говорят, ты – карандаш, а мы стенки стакана, которые тебя удержат. Можешь наклоняться в любую сторону, а мы тебя будем держать.</w:t>
      </w:r>
    </w:p>
    <w:p w14:paraId="47D02D94" w14:textId="77777777" w:rsidR="00B622D5" w:rsidRPr="00EE57C0" w:rsidRDefault="00B622D5" w:rsidP="00D11681">
      <w:pPr>
        <w:suppressAutoHyphens/>
        <w:spacing w:line="360" w:lineRule="auto"/>
        <w:ind w:firstLine="709"/>
        <w:jc w:val="both"/>
        <w:rPr>
          <w:rFonts w:eastAsia="SimSun"/>
          <w:b/>
          <w:bCs/>
          <w:kern w:val="1"/>
          <w:sz w:val="28"/>
          <w:szCs w:val="28"/>
          <w:lang w:eastAsia="hi-IN" w:bidi="hi-IN"/>
        </w:rPr>
      </w:pPr>
      <w:r w:rsidRPr="00EE57C0">
        <w:rPr>
          <w:rFonts w:eastAsia="SimSun"/>
          <w:b/>
          <w:bCs/>
          <w:kern w:val="1"/>
          <w:sz w:val="28"/>
          <w:szCs w:val="28"/>
          <w:lang w:eastAsia="hi-IN" w:bidi="hi-IN"/>
        </w:rPr>
        <w:t>«</w:t>
      </w:r>
      <w:proofErr w:type="spellStart"/>
      <w:r w:rsidRPr="00EE57C0">
        <w:rPr>
          <w:rFonts w:eastAsia="SimSun"/>
          <w:b/>
          <w:bCs/>
          <w:kern w:val="1"/>
          <w:sz w:val="28"/>
          <w:szCs w:val="28"/>
          <w:lang w:eastAsia="hi-IN" w:bidi="hi-IN"/>
        </w:rPr>
        <w:t>Лавата</w:t>
      </w:r>
      <w:proofErr w:type="spellEnd"/>
      <w:r w:rsidRPr="00EE57C0">
        <w:rPr>
          <w:rFonts w:eastAsia="SimSun"/>
          <w:b/>
          <w:bCs/>
          <w:kern w:val="1"/>
          <w:sz w:val="28"/>
          <w:szCs w:val="28"/>
          <w:lang w:eastAsia="hi-IN" w:bidi="hi-IN"/>
        </w:rPr>
        <w:t>»</w:t>
      </w:r>
    </w:p>
    <w:p w14:paraId="1871627B"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xml:space="preserve">Играющие, становятся в круг, берутся за руки и начинают двигаться по кругу, громко напевая: «Мы танцуем, мы танцуем, тра-та-та, тра-та-та, наш весёлый танец — это </w:t>
      </w:r>
      <w:proofErr w:type="spellStart"/>
      <w:r w:rsidRPr="00D11681">
        <w:rPr>
          <w:rFonts w:eastAsia="SimSun"/>
          <w:kern w:val="1"/>
          <w:sz w:val="28"/>
          <w:szCs w:val="28"/>
          <w:lang w:eastAsia="hi-IN" w:bidi="hi-IN"/>
        </w:rPr>
        <w:t>Лавата</w:t>
      </w:r>
      <w:proofErr w:type="spellEnd"/>
      <w:r w:rsidRPr="00D11681">
        <w:rPr>
          <w:rFonts w:eastAsia="SimSun"/>
          <w:kern w:val="1"/>
          <w:sz w:val="28"/>
          <w:szCs w:val="28"/>
          <w:lang w:eastAsia="hi-IN" w:bidi="hi-IN"/>
        </w:rPr>
        <w:t>». Потом все останавливаются и ведущий говорит: «Мои локти хороши, а у соседа — лучше» — все берут своих соседей за локти и снова начинают двигаться напевая. Ведущий может называть, что хочет (талия, плечи, пятки, ноги и т.п.), главное — снять у детей тактильное напряжение.</w:t>
      </w:r>
    </w:p>
    <w:p w14:paraId="50DBC8BF" w14:textId="77777777" w:rsidR="00B622D5" w:rsidRPr="00EE57C0" w:rsidRDefault="00B622D5" w:rsidP="00D11681">
      <w:pPr>
        <w:suppressAutoHyphens/>
        <w:spacing w:line="360" w:lineRule="auto"/>
        <w:ind w:firstLine="709"/>
        <w:jc w:val="both"/>
        <w:rPr>
          <w:rFonts w:eastAsia="SimSun"/>
          <w:b/>
          <w:bCs/>
          <w:kern w:val="1"/>
          <w:sz w:val="28"/>
          <w:szCs w:val="28"/>
          <w:lang w:eastAsia="hi-IN" w:bidi="hi-IN"/>
        </w:rPr>
      </w:pPr>
      <w:r w:rsidRPr="00EE57C0">
        <w:rPr>
          <w:rFonts w:eastAsia="SimSun"/>
          <w:b/>
          <w:bCs/>
          <w:kern w:val="1"/>
          <w:sz w:val="28"/>
          <w:szCs w:val="28"/>
          <w:lang w:eastAsia="hi-IN" w:bidi="hi-IN"/>
        </w:rPr>
        <w:t>«Живая скульптура»</w:t>
      </w:r>
    </w:p>
    <w:p w14:paraId="1AB12CD8"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Участники свободно стоят вместе. Ведущий предлагает одному ребенку выйти в центр и принять какую-нибудь позу, в которой ему удобно стоять. Следующего участника просят присоединиться к нему какой-нибудь позой. Затем к ним присоединяется в своей позе третий. И т.д. Можно сделать фотографию общей скульптуры и в последствии обсудить, на что она похожа.</w:t>
      </w:r>
    </w:p>
    <w:p w14:paraId="1A120BB3" w14:textId="77777777" w:rsidR="00B622D5" w:rsidRPr="00EE57C0" w:rsidRDefault="00B622D5" w:rsidP="00D11681">
      <w:pPr>
        <w:suppressAutoHyphens/>
        <w:spacing w:line="360" w:lineRule="auto"/>
        <w:ind w:firstLine="709"/>
        <w:jc w:val="both"/>
        <w:rPr>
          <w:rFonts w:eastAsia="SimSun"/>
          <w:b/>
          <w:bCs/>
          <w:kern w:val="1"/>
          <w:sz w:val="28"/>
          <w:szCs w:val="28"/>
          <w:lang w:eastAsia="hi-IN" w:bidi="hi-IN"/>
        </w:rPr>
      </w:pPr>
      <w:r w:rsidRPr="00EE57C0">
        <w:rPr>
          <w:rFonts w:eastAsia="SimSun"/>
          <w:b/>
          <w:bCs/>
          <w:kern w:val="1"/>
          <w:sz w:val="28"/>
          <w:szCs w:val="28"/>
          <w:lang w:eastAsia="hi-IN" w:bidi="hi-IN"/>
        </w:rPr>
        <w:t>«Путанка»</w:t>
      </w:r>
    </w:p>
    <w:p w14:paraId="41579277"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xml:space="preserve"> Все берутся за руки, стоя к кругу и начинают запутываться. Когда запутались все, и получилась одна большая «путанка», можно вообразить, что вся группа превратилась в одного огромного зверя. Теперь срочно необходимо определить, где находиться его голова, а где хвост. («Кто будет головой? А кто хвостом?»,- спрашивает ведущий). Когда зверь сориентировался, где его право, а где его лево, он должен научиться двигаться во все стороны, в том числе и </w:t>
      </w:r>
      <w:r w:rsidRPr="00D11681">
        <w:rPr>
          <w:rFonts w:eastAsia="SimSun"/>
          <w:kern w:val="1"/>
          <w:sz w:val="28"/>
          <w:szCs w:val="28"/>
          <w:lang w:eastAsia="hi-IN" w:bidi="hi-IN"/>
        </w:rPr>
        <w:lastRenderedPageBreak/>
        <w:t>назад. А потом, зверь должен пробежаться, и может быть даже кого-то, попавшегося по пути, «съесть».</w:t>
      </w:r>
    </w:p>
    <w:p w14:paraId="579AC129" w14:textId="77777777" w:rsidR="00B622D5" w:rsidRPr="00D11681" w:rsidRDefault="00B622D5" w:rsidP="00D11681">
      <w:pPr>
        <w:suppressAutoHyphens/>
        <w:spacing w:line="360" w:lineRule="auto"/>
        <w:ind w:firstLine="709"/>
        <w:jc w:val="both"/>
        <w:rPr>
          <w:rFonts w:eastAsia="SimSun"/>
          <w:b/>
          <w:color w:val="000000"/>
          <w:kern w:val="1"/>
          <w:sz w:val="28"/>
          <w:szCs w:val="28"/>
          <w:lang w:eastAsia="hi-IN" w:bidi="hi-IN"/>
        </w:rPr>
      </w:pPr>
      <w:r w:rsidRPr="00D11681">
        <w:rPr>
          <w:rFonts w:eastAsia="SimSun"/>
          <w:color w:val="000000"/>
          <w:kern w:val="1"/>
          <w:sz w:val="28"/>
          <w:szCs w:val="28"/>
          <w:lang w:eastAsia="hi-IN" w:bidi="hi-IN"/>
        </w:rPr>
        <w:t> </w:t>
      </w:r>
      <w:r w:rsidRPr="00D11681">
        <w:rPr>
          <w:rFonts w:eastAsia="SimSun"/>
          <w:b/>
          <w:color w:val="000000"/>
          <w:kern w:val="1"/>
          <w:sz w:val="28"/>
          <w:szCs w:val="28"/>
          <w:lang w:eastAsia="hi-IN" w:bidi="hi-IN"/>
        </w:rPr>
        <w:t>«Голоса животных»</w:t>
      </w:r>
    </w:p>
    <w:p w14:paraId="66F12B3E"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Дети разбиваются на пары и выбирают голос какого-либо животного. Затем они расходятся по разные стороны помещения. Гасится свет. Задача игроков -найти партнера по голосу выбранного животного.</w:t>
      </w:r>
    </w:p>
    <w:p w14:paraId="4D14D233" w14:textId="77777777" w:rsidR="00B622D5" w:rsidRPr="00EE57C0" w:rsidRDefault="00B622D5" w:rsidP="00D11681">
      <w:pPr>
        <w:suppressAutoHyphens/>
        <w:spacing w:line="360" w:lineRule="auto"/>
        <w:ind w:firstLine="709"/>
        <w:jc w:val="both"/>
        <w:rPr>
          <w:rFonts w:eastAsia="SimSun"/>
          <w:b/>
          <w:bCs/>
          <w:kern w:val="1"/>
          <w:sz w:val="28"/>
          <w:szCs w:val="28"/>
          <w:lang w:eastAsia="hi-IN" w:bidi="hi-IN"/>
        </w:rPr>
      </w:pPr>
      <w:r w:rsidRPr="00EE57C0">
        <w:rPr>
          <w:rFonts w:eastAsia="SimSun"/>
          <w:b/>
          <w:bCs/>
          <w:kern w:val="1"/>
          <w:sz w:val="28"/>
          <w:szCs w:val="28"/>
          <w:lang w:eastAsia="hi-IN" w:bidi="hi-IN"/>
        </w:rPr>
        <w:t>«Общий брезент»</w:t>
      </w:r>
    </w:p>
    <w:p w14:paraId="32D0BEDA" w14:textId="77777777"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Вся группа должна разместиться на куске брезента. После достижения группой поставленной цели брезент складывается в несколько раз. Он уменьшается, но задание остается тем же. Оказывается, что можно разместиться на куске брезента размером с тетрадный лист: если каждый наступит на него только одним носком, игроки крепко возьмутся за руки и откинутся назад.</w:t>
      </w:r>
    </w:p>
    <w:p w14:paraId="3C0B3435" w14:textId="77777777" w:rsidR="00EE57C0" w:rsidRDefault="00EE57C0" w:rsidP="00D11681">
      <w:pPr>
        <w:suppressAutoHyphens/>
        <w:spacing w:line="360" w:lineRule="auto"/>
        <w:ind w:firstLine="709"/>
        <w:jc w:val="both"/>
        <w:rPr>
          <w:rFonts w:eastAsia="SimSun"/>
          <w:b/>
          <w:bCs/>
          <w:kern w:val="1"/>
          <w:sz w:val="28"/>
          <w:szCs w:val="28"/>
          <w:lang w:eastAsia="hi-IN" w:bidi="hi-IN"/>
        </w:rPr>
      </w:pPr>
    </w:p>
    <w:p w14:paraId="0D368040" w14:textId="231D7481" w:rsidR="00B622D5" w:rsidRPr="00EE57C0" w:rsidRDefault="00B622D5" w:rsidP="00D11681">
      <w:pPr>
        <w:suppressAutoHyphens/>
        <w:spacing w:line="360" w:lineRule="auto"/>
        <w:ind w:firstLine="709"/>
        <w:jc w:val="both"/>
        <w:rPr>
          <w:rFonts w:eastAsia="SimSun"/>
          <w:b/>
          <w:bCs/>
          <w:kern w:val="1"/>
          <w:sz w:val="28"/>
          <w:szCs w:val="28"/>
          <w:lang w:eastAsia="hi-IN" w:bidi="hi-IN"/>
        </w:rPr>
      </w:pPr>
      <w:r w:rsidRPr="00EE57C0">
        <w:rPr>
          <w:rFonts w:eastAsia="SimSun"/>
          <w:b/>
          <w:bCs/>
          <w:kern w:val="1"/>
          <w:sz w:val="28"/>
          <w:szCs w:val="28"/>
          <w:lang w:eastAsia="hi-IN" w:bidi="hi-IN"/>
        </w:rPr>
        <w:t>«Ладошка»</w:t>
      </w:r>
    </w:p>
    <w:p w14:paraId="7EE2BC90" w14:textId="5C92B560" w:rsidR="00B622D5" w:rsidRPr="00D11681" w:rsidRDefault="00B622D5" w:rsidP="00D11681">
      <w:pPr>
        <w:suppressAutoHyphens/>
        <w:spacing w:line="360" w:lineRule="auto"/>
        <w:ind w:firstLine="709"/>
        <w:jc w:val="both"/>
        <w:rPr>
          <w:rFonts w:eastAsia="SimSun"/>
          <w:kern w:val="1"/>
          <w:sz w:val="28"/>
          <w:szCs w:val="28"/>
          <w:lang w:eastAsia="hi-IN" w:bidi="hi-IN"/>
        </w:rPr>
      </w:pPr>
      <w:r w:rsidRPr="00D11681">
        <w:rPr>
          <w:rFonts w:eastAsia="SimSun"/>
          <w:kern w:val="1"/>
          <w:sz w:val="28"/>
          <w:szCs w:val="28"/>
          <w:lang w:eastAsia="hi-IN" w:bidi="hi-IN"/>
        </w:rPr>
        <w:t>  Нарисуй ладошку, на пальцах напиши свои лучшие качества, посередине имя. В этом упражнении дети учатся оценивать себя и других. Если ребенок затрудняется найти качество, другие дети помогают ему в этом. Далее ладошки можно повесить в уголке.</w:t>
      </w:r>
    </w:p>
    <w:p w14:paraId="0345171E" w14:textId="0C949B50" w:rsidR="00F64D5B" w:rsidRPr="00D11681" w:rsidRDefault="00F64D5B" w:rsidP="00D11681">
      <w:pPr>
        <w:suppressAutoHyphens/>
        <w:spacing w:line="360" w:lineRule="auto"/>
        <w:ind w:firstLine="709"/>
        <w:jc w:val="both"/>
        <w:rPr>
          <w:rFonts w:eastAsia="SimSun"/>
          <w:kern w:val="1"/>
          <w:sz w:val="28"/>
          <w:szCs w:val="28"/>
          <w:lang w:eastAsia="hi-IN" w:bidi="hi-IN"/>
        </w:rPr>
      </w:pPr>
    </w:p>
    <w:p w14:paraId="3C17157F" w14:textId="22688E66" w:rsidR="00F64D5B" w:rsidRPr="00D11681" w:rsidRDefault="00F64D5B" w:rsidP="00D11681">
      <w:pPr>
        <w:suppressAutoHyphens/>
        <w:spacing w:line="360" w:lineRule="auto"/>
        <w:ind w:firstLine="709"/>
        <w:jc w:val="both"/>
        <w:rPr>
          <w:rFonts w:eastAsia="SimSun"/>
          <w:b/>
          <w:bCs/>
          <w:kern w:val="1"/>
          <w:sz w:val="28"/>
          <w:szCs w:val="28"/>
          <w:lang w:eastAsia="hi-IN" w:bidi="hi-IN"/>
        </w:rPr>
      </w:pPr>
      <w:r w:rsidRPr="00D11681">
        <w:rPr>
          <w:rFonts w:eastAsia="SimSun"/>
          <w:b/>
          <w:bCs/>
          <w:kern w:val="1"/>
          <w:sz w:val="28"/>
          <w:szCs w:val="28"/>
          <w:lang w:eastAsia="hi-IN" w:bidi="hi-IN"/>
        </w:rPr>
        <w:t>Занимательная математика</w:t>
      </w:r>
    </w:p>
    <w:p w14:paraId="5B68CBAF" w14:textId="14DEA9B3" w:rsidR="00B622D5" w:rsidRPr="00D11681" w:rsidRDefault="00B622D5" w:rsidP="00EE57C0">
      <w:pPr>
        <w:suppressAutoHyphens/>
        <w:spacing w:line="360" w:lineRule="auto"/>
        <w:jc w:val="both"/>
        <w:rPr>
          <w:rFonts w:eastAsia="SimSun"/>
          <w:kern w:val="1"/>
          <w:sz w:val="28"/>
          <w:szCs w:val="28"/>
          <w:lang w:eastAsia="hi-IN" w:bidi="hi-IN"/>
        </w:rPr>
      </w:pPr>
    </w:p>
    <w:p w14:paraId="212CE50D" w14:textId="77777777" w:rsidR="00F64D5B" w:rsidRPr="00EE57C0" w:rsidRDefault="00F64D5B" w:rsidP="00D11681">
      <w:pPr>
        <w:shd w:val="clear" w:color="auto" w:fill="FFFFFF"/>
        <w:spacing w:line="360" w:lineRule="auto"/>
        <w:ind w:firstLine="709"/>
        <w:jc w:val="both"/>
        <w:rPr>
          <w:color w:val="000000"/>
          <w:sz w:val="28"/>
          <w:szCs w:val="28"/>
        </w:rPr>
      </w:pPr>
      <w:r w:rsidRPr="00EE57C0">
        <w:rPr>
          <w:b/>
          <w:bCs/>
          <w:color w:val="000000"/>
          <w:sz w:val="28"/>
          <w:szCs w:val="28"/>
          <w:bdr w:val="none" w:sz="0" w:space="0" w:color="auto" w:frame="1"/>
        </w:rPr>
        <w:t>Кто что спрятал?</w:t>
      </w:r>
    </w:p>
    <w:p w14:paraId="525BDD0B"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Катя, Галя и Оля спрятали одну из игрушек: медвежонка, зайчика или котенка. Известно, что Катя не прятала зайчика. Оля не прятала ни зайчика, ни медвежонка. Какую игрушку спрятала каждая девочка?</w:t>
      </w:r>
    </w:p>
    <w:p w14:paraId="293BC71D" w14:textId="77777777" w:rsidR="00F64D5B" w:rsidRPr="00EE57C0" w:rsidRDefault="00F64D5B" w:rsidP="00D11681">
      <w:pPr>
        <w:shd w:val="clear" w:color="auto" w:fill="FFFFFF"/>
        <w:spacing w:line="360" w:lineRule="auto"/>
        <w:ind w:firstLine="709"/>
        <w:jc w:val="both"/>
        <w:rPr>
          <w:color w:val="000000"/>
          <w:sz w:val="28"/>
          <w:szCs w:val="28"/>
        </w:rPr>
      </w:pPr>
      <w:r w:rsidRPr="00EE57C0">
        <w:rPr>
          <w:b/>
          <w:bCs/>
          <w:color w:val="000000"/>
          <w:sz w:val="28"/>
          <w:szCs w:val="28"/>
          <w:bdr w:val="none" w:sz="0" w:space="0" w:color="auto" w:frame="1"/>
        </w:rPr>
        <w:t>Все ли циферблаты нарисованы верно?</w:t>
      </w:r>
    </w:p>
    <w:p w14:paraId="75526E63" w14:textId="77777777" w:rsidR="00F64D5B" w:rsidRPr="00D11681" w:rsidRDefault="00F64D5B" w:rsidP="00D11681">
      <w:pPr>
        <w:shd w:val="clear" w:color="auto" w:fill="FFFFFF"/>
        <w:spacing w:line="360" w:lineRule="auto"/>
        <w:ind w:firstLine="709"/>
        <w:jc w:val="both"/>
        <w:rPr>
          <w:color w:val="000000"/>
          <w:sz w:val="23"/>
          <w:szCs w:val="23"/>
        </w:rPr>
      </w:pPr>
      <w:r w:rsidRPr="00D11681">
        <w:rPr>
          <w:noProof/>
          <w:color w:val="000000"/>
          <w:sz w:val="23"/>
          <w:szCs w:val="23"/>
        </w:rPr>
        <w:drawing>
          <wp:inline distT="0" distB="0" distL="0" distR="0" wp14:anchorId="64DFE1C4" wp14:editId="7BE505B3">
            <wp:extent cx="6195060" cy="105156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5060" cy="1051560"/>
                    </a:xfrm>
                    <a:prstGeom prst="rect">
                      <a:avLst/>
                    </a:prstGeom>
                    <a:noFill/>
                    <a:ln>
                      <a:noFill/>
                    </a:ln>
                  </pic:spPr>
                </pic:pic>
              </a:graphicData>
            </a:graphic>
          </wp:inline>
        </w:drawing>
      </w:r>
    </w:p>
    <w:p w14:paraId="7661B769" w14:textId="77777777" w:rsidR="00F64D5B" w:rsidRPr="00EE57C0" w:rsidRDefault="00F64D5B" w:rsidP="00D11681">
      <w:pPr>
        <w:shd w:val="clear" w:color="auto" w:fill="FFFFFF"/>
        <w:spacing w:line="360" w:lineRule="auto"/>
        <w:ind w:firstLine="709"/>
        <w:jc w:val="both"/>
        <w:rPr>
          <w:color w:val="000000"/>
          <w:sz w:val="28"/>
          <w:szCs w:val="28"/>
        </w:rPr>
      </w:pPr>
      <w:r w:rsidRPr="00EE57C0">
        <w:rPr>
          <w:b/>
          <w:bCs/>
          <w:color w:val="000000"/>
          <w:sz w:val="28"/>
          <w:szCs w:val="28"/>
          <w:bdr w:val="none" w:sz="0" w:space="0" w:color="auto" w:frame="1"/>
        </w:rPr>
        <w:lastRenderedPageBreak/>
        <w:t>Поверни избушку</w:t>
      </w:r>
    </w:p>
    <w:p w14:paraId="1DC62345"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Как надо переложить две спички, чтобы избушка повернулась другой стороной?</w:t>
      </w:r>
    </w:p>
    <w:p w14:paraId="5543C5BD" w14:textId="77777777" w:rsidR="00F64D5B" w:rsidRPr="00D11681" w:rsidRDefault="00F64D5B" w:rsidP="00D11681">
      <w:pPr>
        <w:shd w:val="clear" w:color="auto" w:fill="FFFFFF"/>
        <w:spacing w:line="360" w:lineRule="auto"/>
        <w:ind w:firstLine="709"/>
        <w:jc w:val="both"/>
        <w:rPr>
          <w:color w:val="000000"/>
          <w:sz w:val="23"/>
          <w:szCs w:val="23"/>
        </w:rPr>
      </w:pPr>
      <w:r w:rsidRPr="00D11681">
        <w:rPr>
          <w:noProof/>
          <w:color w:val="000000"/>
          <w:sz w:val="23"/>
          <w:szCs w:val="23"/>
        </w:rPr>
        <w:drawing>
          <wp:inline distT="0" distB="0" distL="0" distR="0" wp14:anchorId="1C189AA4" wp14:editId="76F14DBB">
            <wp:extent cx="4762500" cy="27889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2788920"/>
                    </a:xfrm>
                    <a:prstGeom prst="rect">
                      <a:avLst/>
                    </a:prstGeom>
                    <a:noFill/>
                    <a:ln>
                      <a:noFill/>
                    </a:ln>
                  </pic:spPr>
                </pic:pic>
              </a:graphicData>
            </a:graphic>
          </wp:inline>
        </w:drawing>
      </w:r>
    </w:p>
    <w:p w14:paraId="145756BA" w14:textId="77777777" w:rsidR="00EE57C0" w:rsidRDefault="00EE57C0" w:rsidP="00D11681">
      <w:pPr>
        <w:shd w:val="clear" w:color="auto" w:fill="FFFFFF"/>
        <w:spacing w:line="360" w:lineRule="auto"/>
        <w:ind w:firstLine="709"/>
        <w:jc w:val="both"/>
        <w:rPr>
          <w:b/>
          <w:bCs/>
          <w:color w:val="000000"/>
          <w:sz w:val="28"/>
          <w:szCs w:val="28"/>
          <w:bdr w:val="none" w:sz="0" w:space="0" w:color="auto" w:frame="1"/>
        </w:rPr>
      </w:pPr>
    </w:p>
    <w:p w14:paraId="1D779679" w14:textId="77777777" w:rsidR="00EE57C0" w:rsidRDefault="00EE57C0" w:rsidP="00D11681">
      <w:pPr>
        <w:shd w:val="clear" w:color="auto" w:fill="FFFFFF"/>
        <w:spacing w:line="360" w:lineRule="auto"/>
        <w:ind w:firstLine="709"/>
        <w:jc w:val="both"/>
        <w:rPr>
          <w:b/>
          <w:bCs/>
          <w:color w:val="000000"/>
          <w:sz w:val="28"/>
          <w:szCs w:val="28"/>
          <w:bdr w:val="none" w:sz="0" w:space="0" w:color="auto" w:frame="1"/>
        </w:rPr>
      </w:pPr>
    </w:p>
    <w:p w14:paraId="2405BBED" w14:textId="75A6DCF5" w:rsidR="00F64D5B" w:rsidRPr="00EE57C0" w:rsidRDefault="00F64D5B" w:rsidP="00D11681">
      <w:pPr>
        <w:shd w:val="clear" w:color="auto" w:fill="FFFFFF"/>
        <w:spacing w:line="360" w:lineRule="auto"/>
        <w:ind w:firstLine="709"/>
        <w:jc w:val="both"/>
        <w:rPr>
          <w:color w:val="000000"/>
          <w:sz w:val="28"/>
          <w:szCs w:val="28"/>
        </w:rPr>
      </w:pPr>
      <w:r w:rsidRPr="00EE57C0">
        <w:rPr>
          <w:b/>
          <w:bCs/>
          <w:color w:val="000000"/>
          <w:sz w:val="28"/>
          <w:szCs w:val="28"/>
          <w:bdr w:val="none" w:sz="0" w:space="0" w:color="auto" w:frame="1"/>
        </w:rPr>
        <w:t>Новоселье в теремке</w:t>
      </w:r>
    </w:p>
    <w:p w14:paraId="0B074BE4"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Жители теремка — мышка-норушка, лягушка-квакуш- ка, зайчик-</w:t>
      </w:r>
      <w:proofErr w:type="spellStart"/>
      <w:r w:rsidRPr="00EE57C0">
        <w:rPr>
          <w:color w:val="000000"/>
          <w:sz w:val="28"/>
          <w:szCs w:val="28"/>
        </w:rPr>
        <w:t>побегайчик</w:t>
      </w:r>
      <w:proofErr w:type="spellEnd"/>
      <w:r w:rsidRPr="00EE57C0">
        <w:rPr>
          <w:color w:val="000000"/>
          <w:sz w:val="28"/>
          <w:szCs w:val="28"/>
        </w:rPr>
        <w:t xml:space="preserve"> и лисичка-сестричка — построили себе отдельные домики. Лисичка поселилась в домике с высокой крышей, зайчик — в домике с большим окном, а мышка — в домике с большим окном и высокой крышей.</w:t>
      </w:r>
    </w:p>
    <w:p w14:paraId="31F726AC"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Кто где живет?</w:t>
      </w:r>
    </w:p>
    <w:p w14:paraId="71935AD7" w14:textId="77777777" w:rsidR="00F64D5B" w:rsidRPr="00D11681" w:rsidRDefault="00F64D5B" w:rsidP="00D11681">
      <w:pPr>
        <w:shd w:val="clear" w:color="auto" w:fill="FFFFFF"/>
        <w:spacing w:line="360" w:lineRule="auto"/>
        <w:ind w:firstLine="709"/>
        <w:jc w:val="both"/>
        <w:rPr>
          <w:color w:val="000000"/>
          <w:sz w:val="23"/>
          <w:szCs w:val="23"/>
        </w:rPr>
      </w:pPr>
      <w:r w:rsidRPr="00D11681">
        <w:rPr>
          <w:noProof/>
          <w:color w:val="000000"/>
          <w:sz w:val="23"/>
          <w:szCs w:val="23"/>
        </w:rPr>
        <w:drawing>
          <wp:inline distT="0" distB="0" distL="0" distR="0" wp14:anchorId="223FFC11" wp14:editId="0BB5D8D8">
            <wp:extent cx="6195060" cy="1821180"/>
            <wp:effectExtent l="0" t="0" r="0"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5060" cy="1821180"/>
                    </a:xfrm>
                    <a:prstGeom prst="rect">
                      <a:avLst/>
                    </a:prstGeom>
                    <a:noFill/>
                    <a:ln>
                      <a:noFill/>
                    </a:ln>
                  </pic:spPr>
                </pic:pic>
              </a:graphicData>
            </a:graphic>
          </wp:inline>
        </w:drawing>
      </w:r>
    </w:p>
    <w:p w14:paraId="7017AB6C" w14:textId="77777777" w:rsidR="005441D6" w:rsidRDefault="005441D6" w:rsidP="00D11681">
      <w:pPr>
        <w:shd w:val="clear" w:color="auto" w:fill="FFFFFF"/>
        <w:spacing w:line="360" w:lineRule="auto"/>
        <w:ind w:firstLine="709"/>
        <w:jc w:val="both"/>
        <w:rPr>
          <w:b/>
          <w:bCs/>
          <w:color w:val="000000"/>
          <w:sz w:val="28"/>
          <w:szCs w:val="28"/>
          <w:bdr w:val="none" w:sz="0" w:space="0" w:color="auto" w:frame="1"/>
        </w:rPr>
      </w:pPr>
    </w:p>
    <w:p w14:paraId="59A5BA85" w14:textId="77777777" w:rsidR="005441D6" w:rsidRDefault="005441D6" w:rsidP="00D11681">
      <w:pPr>
        <w:shd w:val="clear" w:color="auto" w:fill="FFFFFF"/>
        <w:spacing w:line="360" w:lineRule="auto"/>
        <w:ind w:firstLine="709"/>
        <w:jc w:val="both"/>
        <w:rPr>
          <w:b/>
          <w:bCs/>
          <w:color w:val="000000"/>
          <w:sz w:val="28"/>
          <w:szCs w:val="28"/>
          <w:bdr w:val="none" w:sz="0" w:space="0" w:color="auto" w:frame="1"/>
        </w:rPr>
      </w:pPr>
    </w:p>
    <w:p w14:paraId="5A443DDC" w14:textId="77777777" w:rsidR="005441D6" w:rsidRDefault="005441D6" w:rsidP="00D11681">
      <w:pPr>
        <w:shd w:val="clear" w:color="auto" w:fill="FFFFFF"/>
        <w:spacing w:line="360" w:lineRule="auto"/>
        <w:ind w:firstLine="709"/>
        <w:jc w:val="both"/>
        <w:rPr>
          <w:b/>
          <w:bCs/>
          <w:color w:val="000000"/>
          <w:sz w:val="28"/>
          <w:szCs w:val="28"/>
          <w:bdr w:val="none" w:sz="0" w:space="0" w:color="auto" w:frame="1"/>
        </w:rPr>
      </w:pPr>
    </w:p>
    <w:p w14:paraId="100F475D" w14:textId="77777777" w:rsidR="005441D6" w:rsidRDefault="005441D6" w:rsidP="00D11681">
      <w:pPr>
        <w:shd w:val="clear" w:color="auto" w:fill="FFFFFF"/>
        <w:spacing w:line="360" w:lineRule="auto"/>
        <w:ind w:firstLine="709"/>
        <w:jc w:val="both"/>
        <w:rPr>
          <w:b/>
          <w:bCs/>
          <w:color w:val="000000"/>
          <w:sz w:val="28"/>
          <w:szCs w:val="28"/>
          <w:bdr w:val="none" w:sz="0" w:space="0" w:color="auto" w:frame="1"/>
        </w:rPr>
      </w:pPr>
    </w:p>
    <w:p w14:paraId="3D10D973" w14:textId="0706198F" w:rsidR="00F64D5B" w:rsidRPr="00EE57C0" w:rsidRDefault="00F64D5B" w:rsidP="00D11681">
      <w:pPr>
        <w:shd w:val="clear" w:color="auto" w:fill="FFFFFF"/>
        <w:spacing w:line="360" w:lineRule="auto"/>
        <w:ind w:firstLine="709"/>
        <w:jc w:val="both"/>
        <w:rPr>
          <w:color w:val="000000"/>
          <w:sz w:val="28"/>
          <w:szCs w:val="28"/>
        </w:rPr>
      </w:pPr>
      <w:r w:rsidRPr="00EE57C0">
        <w:rPr>
          <w:b/>
          <w:bCs/>
          <w:color w:val="000000"/>
          <w:sz w:val="28"/>
          <w:szCs w:val="28"/>
          <w:bdr w:val="none" w:sz="0" w:space="0" w:color="auto" w:frame="1"/>
        </w:rPr>
        <w:lastRenderedPageBreak/>
        <w:t>Загадка</w:t>
      </w:r>
    </w:p>
    <w:p w14:paraId="4A72E79E"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Прочитай слоги в порядке их номеров и отгадай загадку.</w:t>
      </w:r>
    </w:p>
    <w:p w14:paraId="352C863F" w14:textId="77777777" w:rsidR="00F64D5B" w:rsidRPr="00D11681" w:rsidRDefault="00F64D5B" w:rsidP="00D11681">
      <w:pPr>
        <w:shd w:val="clear" w:color="auto" w:fill="FFFFFF"/>
        <w:spacing w:line="360" w:lineRule="auto"/>
        <w:ind w:firstLine="709"/>
        <w:jc w:val="both"/>
        <w:rPr>
          <w:color w:val="000000"/>
          <w:sz w:val="23"/>
          <w:szCs w:val="23"/>
        </w:rPr>
      </w:pPr>
      <w:r w:rsidRPr="00D11681">
        <w:rPr>
          <w:noProof/>
          <w:color w:val="000000"/>
          <w:sz w:val="23"/>
          <w:szCs w:val="23"/>
        </w:rPr>
        <w:drawing>
          <wp:inline distT="0" distB="0" distL="0" distR="0" wp14:anchorId="5A4C8094" wp14:editId="43ED8AC0">
            <wp:extent cx="6195060" cy="1691640"/>
            <wp:effectExtent l="0" t="0" r="0" b="381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5060" cy="1691640"/>
                    </a:xfrm>
                    <a:prstGeom prst="rect">
                      <a:avLst/>
                    </a:prstGeom>
                    <a:noFill/>
                    <a:ln>
                      <a:noFill/>
                    </a:ln>
                  </pic:spPr>
                </pic:pic>
              </a:graphicData>
            </a:graphic>
          </wp:inline>
        </w:drawing>
      </w:r>
    </w:p>
    <w:p w14:paraId="0826DD4E" w14:textId="77777777" w:rsidR="00F64D5B" w:rsidRPr="00D11681" w:rsidRDefault="00F64D5B" w:rsidP="00D11681">
      <w:pPr>
        <w:shd w:val="clear" w:color="auto" w:fill="FFFFFF"/>
        <w:spacing w:line="360" w:lineRule="auto"/>
        <w:ind w:firstLine="709"/>
        <w:jc w:val="both"/>
        <w:rPr>
          <w:color w:val="000000"/>
          <w:sz w:val="23"/>
          <w:szCs w:val="23"/>
        </w:rPr>
      </w:pPr>
      <w:r w:rsidRPr="00EE57C0">
        <w:rPr>
          <w:b/>
          <w:bCs/>
          <w:color w:val="000000"/>
          <w:sz w:val="28"/>
          <w:szCs w:val="28"/>
          <w:bdr w:val="none" w:sz="0" w:space="0" w:color="auto" w:frame="1"/>
        </w:rPr>
        <w:t>Нарисуй недостающий флажок</w:t>
      </w:r>
    </w:p>
    <w:p w14:paraId="5604B893" w14:textId="77777777" w:rsidR="00F64D5B" w:rsidRPr="00D11681" w:rsidRDefault="00F64D5B" w:rsidP="00D11681">
      <w:pPr>
        <w:shd w:val="clear" w:color="auto" w:fill="FFFFFF"/>
        <w:spacing w:line="360" w:lineRule="auto"/>
        <w:ind w:firstLine="709"/>
        <w:jc w:val="both"/>
        <w:rPr>
          <w:color w:val="000000"/>
          <w:sz w:val="23"/>
          <w:szCs w:val="23"/>
        </w:rPr>
      </w:pPr>
      <w:r w:rsidRPr="00D11681">
        <w:rPr>
          <w:noProof/>
          <w:color w:val="000000"/>
          <w:sz w:val="23"/>
          <w:szCs w:val="23"/>
        </w:rPr>
        <w:drawing>
          <wp:inline distT="0" distB="0" distL="0" distR="0" wp14:anchorId="0AF0D18D" wp14:editId="53A3D3FB">
            <wp:extent cx="5227320" cy="310896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7320" cy="3108960"/>
                    </a:xfrm>
                    <a:prstGeom prst="rect">
                      <a:avLst/>
                    </a:prstGeom>
                    <a:noFill/>
                    <a:ln>
                      <a:noFill/>
                    </a:ln>
                  </pic:spPr>
                </pic:pic>
              </a:graphicData>
            </a:graphic>
          </wp:inline>
        </w:drawing>
      </w:r>
    </w:p>
    <w:p w14:paraId="0E29C4EF" w14:textId="77777777" w:rsidR="00F64D5B" w:rsidRPr="00D11681" w:rsidRDefault="00F64D5B" w:rsidP="00D11681">
      <w:pPr>
        <w:shd w:val="clear" w:color="auto" w:fill="FFFFFF"/>
        <w:spacing w:before="150" w:after="30" w:line="360" w:lineRule="auto"/>
        <w:ind w:firstLine="709"/>
        <w:jc w:val="both"/>
        <w:outlineLvl w:val="2"/>
        <w:rPr>
          <w:b/>
          <w:bCs/>
          <w:color w:val="601802"/>
          <w:sz w:val="29"/>
          <w:szCs w:val="29"/>
        </w:rPr>
      </w:pPr>
      <w:r w:rsidRPr="00D11681">
        <w:rPr>
          <w:b/>
          <w:bCs/>
          <w:color w:val="601802"/>
          <w:sz w:val="29"/>
          <w:szCs w:val="29"/>
        </w:rPr>
        <w:t>Задания для 2 класса «</w:t>
      </w:r>
      <w:proofErr w:type="spellStart"/>
      <w:r w:rsidRPr="00D11681">
        <w:rPr>
          <w:b/>
          <w:bCs/>
          <w:color w:val="601802"/>
          <w:sz w:val="29"/>
          <w:szCs w:val="29"/>
        </w:rPr>
        <w:t>Незнайкины</w:t>
      </w:r>
      <w:proofErr w:type="spellEnd"/>
      <w:r w:rsidRPr="00D11681">
        <w:rPr>
          <w:b/>
          <w:bCs/>
          <w:color w:val="601802"/>
          <w:sz w:val="29"/>
          <w:szCs w:val="29"/>
        </w:rPr>
        <w:t xml:space="preserve"> вопросы»</w:t>
      </w:r>
    </w:p>
    <w:p w14:paraId="7374BD05" w14:textId="77777777" w:rsidR="00F64D5B" w:rsidRPr="00EE57C0" w:rsidRDefault="00F64D5B" w:rsidP="00D11681">
      <w:pPr>
        <w:shd w:val="clear" w:color="auto" w:fill="FFFFFF"/>
        <w:spacing w:line="360" w:lineRule="auto"/>
        <w:ind w:firstLine="709"/>
        <w:jc w:val="both"/>
        <w:rPr>
          <w:color w:val="000000"/>
          <w:sz w:val="28"/>
          <w:szCs w:val="28"/>
        </w:rPr>
      </w:pPr>
      <w:r w:rsidRPr="00EE57C0">
        <w:rPr>
          <w:b/>
          <w:bCs/>
          <w:color w:val="000000"/>
          <w:sz w:val="28"/>
          <w:szCs w:val="28"/>
          <w:bdr w:val="none" w:sz="0" w:space="0" w:color="auto" w:frame="1"/>
        </w:rPr>
        <w:t>Пословицы с секретом</w:t>
      </w:r>
    </w:p>
    <w:p w14:paraId="60844B7F"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Прочитай внимательно все пословицы. Что у них общего? Распредели их на четыре группы.</w:t>
      </w:r>
    </w:p>
    <w:p w14:paraId="4E512984"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1) Один в поле не воин.</w:t>
      </w:r>
    </w:p>
    <w:p w14:paraId="1AB299C0"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2) Конь о четырех ногах и тот спотыкается.</w:t>
      </w:r>
    </w:p>
    <w:p w14:paraId="50C12AB3"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3) Одна ласточка весны не делает.</w:t>
      </w:r>
    </w:p>
    <w:p w14:paraId="1D8FE79A"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4) Семеро одного не ждут.</w:t>
      </w:r>
    </w:p>
    <w:p w14:paraId="34B4B8DE"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5) Старый друг лучше новых двух.</w:t>
      </w:r>
    </w:p>
    <w:p w14:paraId="1424DFCA"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6) Семь раз отмерь, один раз отрежь.</w:t>
      </w:r>
    </w:p>
    <w:p w14:paraId="65A9F244"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7) Ум — хорошо, два — лучше.</w:t>
      </w:r>
    </w:p>
    <w:p w14:paraId="43C00926"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lastRenderedPageBreak/>
        <w:t>8) Семь бед, один ответ.</w:t>
      </w:r>
    </w:p>
    <w:p w14:paraId="392BC69B"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9) Два сапога — пара.</w:t>
      </w:r>
    </w:p>
    <w:p w14:paraId="5F6EECF1"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10) У семи нянек дитя без глаза.</w:t>
      </w:r>
    </w:p>
    <w:p w14:paraId="3D84C214" w14:textId="77777777" w:rsidR="00F64D5B" w:rsidRPr="00EE57C0" w:rsidRDefault="00F64D5B" w:rsidP="00D11681">
      <w:pPr>
        <w:shd w:val="clear" w:color="auto" w:fill="FFFFFF"/>
        <w:spacing w:line="360" w:lineRule="auto"/>
        <w:ind w:firstLine="709"/>
        <w:jc w:val="both"/>
        <w:rPr>
          <w:color w:val="000000"/>
          <w:sz w:val="28"/>
          <w:szCs w:val="28"/>
        </w:rPr>
      </w:pPr>
      <w:r w:rsidRPr="00EE57C0">
        <w:rPr>
          <w:b/>
          <w:bCs/>
          <w:color w:val="000000"/>
          <w:sz w:val="28"/>
          <w:szCs w:val="28"/>
          <w:bdr w:val="none" w:sz="0" w:space="0" w:color="auto" w:frame="1"/>
        </w:rPr>
        <w:t>Сладкоежки</w:t>
      </w:r>
    </w:p>
    <w:p w14:paraId="29163BA7"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Конфеты лежали в кучке. Две мамы, две дочки да бабушка с внучкой съели по штучке, и не стало кучки. Сколько конфет было в кучке?</w:t>
      </w:r>
    </w:p>
    <w:p w14:paraId="54FB4CF5" w14:textId="77777777" w:rsidR="00F64D5B" w:rsidRPr="00D11681" w:rsidRDefault="00F64D5B" w:rsidP="00D11681">
      <w:pPr>
        <w:shd w:val="clear" w:color="auto" w:fill="FFFFFF"/>
        <w:spacing w:line="360" w:lineRule="auto"/>
        <w:ind w:firstLine="709"/>
        <w:jc w:val="both"/>
        <w:rPr>
          <w:color w:val="000000"/>
          <w:sz w:val="23"/>
          <w:szCs w:val="23"/>
        </w:rPr>
      </w:pPr>
      <w:r w:rsidRPr="00D11681">
        <w:rPr>
          <w:noProof/>
          <w:color w:val="000000"/>
          <w:sz w:val="23"/>
          <w:szCs w:val="23"/>
        </w:rPr>
        <w:drawing>
          <wp:inline distT="0" distB="0" distL="0" distR="0" wp14:anchorId="4F082225" wp14:editId="0612B6BE">
            <wp:extent cx="5715000" cy="179832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1798320"/>
                    </a:xfrm>
                    <a:prstGeom prst="rect">
                      <a:avLst/>
                    </a:prstGeom>
                    <a:noFill/>
                    <a:ln>
                      <a:noFill/>
                    </a:ln>
                  </pic:spPr>
                </pic:pic>
              </a:graphicData>
            </a:graphic>
          </wp:inline>
        </w:drawing>
      </w:r>
    </w:p>
    <w:p w14:paraId="47C4444C" w14:textId="77777777" w:rsidR="00F64D5B" w:rsidRPr="00EE57C0" w:rsidRDefault="00F64D5B" w:rsidP="00D11681">
      <w:pPr>
        <w:shd w:val="clear" w:color="auto" w:fill="FFFFFF"/>
        <w:spacing w:line="360" w:lineRule="auto"/>
        <w:ind w:firstLine="709"/>
        <w:jc w:val="both"/>
        <w:rPr>
          <w:color w:val="000000"/>
          <w:sz w:val="28"/>
          <w:szCs w:val="28"/>
        </w:rPr>
      </w:pPr>
      <w:r w:rsidRPr="00EE57C0">
        <w:rPr>
          <w:b/>
          <w:bCs/>
          <w:color w:val="000000"/>
          <w:sz w:val="28"/>
          <w:szCs w:val="28"/>
          <w:bdr w:val="none" w:sz="0" w:space="0" w:color="auto" w:frame="1"/>
        </w:rPr>
        <w:t>Как разделить шоколадку?</w:t>
      </w:r>
    </w:p>
    <w:p w14:paraId="4F7CE3A9"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Шоколадка состоит из 12 долек. Сколько раз надо разломить шоколадку, чтобы разделить ее на все дольки?</w:t>
      </w:r>
    </w:p>
    <w:p w14:paraId="0536B240" w14:textId="77777777" w:rsidR="00F64D5B" w:rsidRPr="00EE57C0" w:rsidRDefault="00F64D5B" w:rsidP="00D11681">
      <w:pPr>
        <w:shd w:val="clear" w:color="auto" w:fill="FFFFFF"/>
        <w:spacing w:line="360" w:lineRule="auto"/>
        <w:ind w:firstLine="709"/>
        <w:jc w:val="both"/>
        <w:rPr>
          <w:color w:val="000000"/>
          <w:sz w:val="28"/>
          <w:szCs w:val="28"/>
        </w:rPr>
      </w:pPr>
      <w:r w:rsidRPr="00EE57C0">
        <w:rPr>
          <w:b/>
          <w:bCs/>
          <w:color w:val="000000"/>
          <w:sz w:val="28"/>
          <w:szCs w:val="28"/>
          <w:bdr w:val="none" w:sz="0" w:space="0" w:color="auto" w:frame="1"/>
        </w:rPr>
        <w:t>Справедливый дележ</w:t>
      </w:r>
    </w:p>
    <w:p w14:paraId="1E60EB4A"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1. В корзине было 6 яблок. Как разделить эти яблоки поровну между Катей, Петей и Митей так, чтобы два яблока остались в корзине?</w:t>
      </w:r>
    </w:p>
    <w:p w14:paraId="072F258A"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2. Мама разложила конфеты на 6 тарелок. На первую она положила одну конфету, а на каждую следующую — на 2 конфеты больше, чем на предыдущую. Как разделить поровну между тремя детьми все конфеты, не снимая их с тарелок?</w:t>
      </w:r>
    </w:p>
    <w:p w14:paraId="36BFE6B1" w14:textId="77777777" w:rsidR="00F64D5B" w:rsidRPr="00D11681" w:rsidRDefault="00F64D5B" w:rsidP="00D11681">
      <w:pPr>
        <w:shd w:val="clear" w:color="auto" w:fill="FFFFFF"/>
        <w:spacing w:line="360" w:lineRule="auto"/>
        <w:ind w:firstLine="709"/>
        <w:jc w:val="both"/>
        <w:rPr>
          <w:color w:val="000000"/>
          <w:sz w:val="23"/>
          <w:szCs w:val="23"/>
        </w:rPr>
      </w:pPr>
      <w:r w:rsidRPr="00D11681">
        <w:rPr>
          <w:noProof/>
          <w:color w:val="000000"/>
          <w:sz w:val="23"/>
          <w:szCs w:val="23"/>
        </w:rPr>
        <w:drawing>
          <wp:inline distT="0" distB="0" distL="0" distR="0" wp14:anchorId="16F94D93" wp14:editId="7521BCDE">
            <wp:extent cx="5715000" cy="6172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617220"/>
                    </a:xfrm>
                    <a:prstGeom prst="rect">
                      <a:avLst/>
                    </a:prstGeom>
                    <a:noFill/>
                    <a:ln>
                      <a:noFill/>
                    </a:ln>
                  </pic:spPr>
                </pic:pic>
              </a:graphicData>
            </a:graphic>
          </wp:inline>
        </w:drawing>
      </w:r>
    </w:p>
    <w:p w14:paraId="7B01D9AE" w14:textId="77777777" w:rsidR="00F64D5B" w:rsidRPr="00EE57C0" w:rsidRDefault="00F64D5B" w:rsidP="00D11681">
      <w:pPr>
        <w:shd w:val="clear" w:color="auto" w:fill="FFFFFF"/>
        <w:spacing w:line="360" w:lineRule="auto"/>
        <w:ind w:firstLine="709"/>
        <w:jc w:val="both"/>
        <w:rPr>
          <w:color w:val="000000"/>
          <w:sz w:val="28"/>
          <w:szCs w:val="28"/>
        </w:rPr>
      </w:pPr>
      <w:r w:rsidRPr="00EE57C0">
        <w:rPr>
          <w:b/>
          <w:bCs/>
          <w:color w:val="000000"/>
          <w:sz w:val="28"/>
          <w:szCs w:val="28"/>
          <w:bdr w:val="none" w:sz="0" w:space="0" w:color="auto" w:frame="1"/>
        </w:rPr>
        <w:t>Сколько стоит книга?</w:t>
      </w:r>
    </w:p>
    <w:p w14:paraId="1108F00F"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«Сколько стоит книга, которую ты купил?» — спросили Колю товарищи. «Я заплатил за нее 3 двугривенных, 3 гривенника и 2 пятачка», — ответил Коля. Сколько стоит книга?</w:t>
      </w:r>
    </w:p>
    <w:p w14:paraId="1EEE2F11" w14:textId="77777777" w:rsidR="00F64D5B" w:rsidRPr="00EE57C0" w:rsidRDefault="00F64D5B" w:rsidP="00D11681">
      <w:pPr>
        <w:shd w:val="clear" w:color="auto" w:fill="FFFFFF"/>
        <w:spacing w:line="360" w:lineRule="auto"/>
        <w:ind w:firstLine="709"/>
        <w:jc w:val="both"/>
        <w:rPr>
          <w:color w:val="000000"/>
          <w:sz w:val="28"/>
          <w:szCs w:val="28"/>
        </w:rPr>
      </w:pPr>
      <w:r w:rsidRPr="00EE57C0">
        <w:rPr>
          <w:b/>
          <w:bCs/>
          <w:color w:val="000000"/>
          <w:sz w:val="28"/>
          <w:szCs w:val="28"/>
          <w:bdr w:val="none" w:sz="0" w:space="0" w:color="auto" w:frame="1"/>
        </w:rPr>
        <w:t>Сколько лет дедушке?</w:t>
      </w:r>
    </w:p>
    <w:p w14:paraId="32905AD2"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lastRenderedPageBreak/>
        <w:t>Мальчик увидел в сквере дедушку и захотел узнать, сколько ему лет. Дедушка сказал: «Догадайся сам, если из наибольшего двузначного числа вычтешь 90, результат увеличишь в 3 раза и прибавишь 73, то получишь число моих лет».</w:t>
      </w:r>
    </w:p>
    <w:p w14:paraId="66F8F43E" w14:textId="77777777" w:rsidR="00F64D5B" w:rsidRPr="00EE57C0" w:rsidRDefault="00F64D5B" w:rsidP="00D11681">
      <w:pPr>
        <w:shd w:val="clear" w:color="auto" w:fill="FFFFFF"/>
        <w:spacing w:line="360" w:lineRule="auto"/>
        <w:ind w:firstLine="709"/>
        <w:jc w:val="both"/>
        <w:rPr>
          <w:color w:val="000000"/>
          <w:sz w:val="28"/>
          <w:szCs w:val="28"/>
        </w:rPr>
      </w:pPr>
      <w:r w:rsidRPr="00EE57C0">
        <w:rPr>
          <w:b/>
          <w:bCs/>
          <w:color w:val="000000"/>
          <w:sz w:val="28"/>
          <w:szCs w:val="28"/>
          <w:bdr w:val="none" w:sz="0" w:space="0" w:color="auto" w:frame="1"/>
        </w:rPr>
        <w:t>Шашки</w:t>
      </w:r>
    </w:p>
    <w:p w14:paraId="77BED313"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Трое играли в шашки. Всего сыграли 3 партии. Сколько партий сыграл каждый?</w:t>
      </w:r>
    </w:p>
    <w:p w14:paraId="6EB476F6" w14:textId="77777777" w:rsidR="00F64D5B" w:rsidRPr="00D11681" w:rsidRDefault="00F64D5B" w:rsidP="00D11681">
      <w:pPr>
        <w:shd w:val="clear" w:color="auto" w:fill="FFFFFF"/>
        <w:spacing w:line="360" w:lineRule="auto"/>
        <w:ind w:firstLine="709"/>
        <w:jc w:val="both"/>
        <w:rPr>
          <w:color w:val="000000"/>
          <w:sz w:val="23"/>
          <w:szCs w:val="23"/>
        </w:rPr>
      </w:pPr>
      <w:r w:rsidRPr="00D11681">
        <w:rPr>
          <w:noProof/>
          <w:color w:val="000000"/>
          <w:sz w:val="23"/>
          <w:szCs w:val="23"/>
        </w:rPr>
        <w:drawing>
          <wp:inline distT="0" distB="0" distL="0" distR="0" wp14:anchorId="2A5780E5" wp14:editId="79F8888F">
            <wp:extent cx="6195060" cy="259842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5060" cy="2598420"/>
                    </a:xfrm>
                    <a:prstGeom prst="rect">
                      <a:avLst/>
                    </a:prstGeom>
                    <a:noFill/>
                    <a:ln>
                      <a:noFill/>
                    </a:ln>
                  </pic:spPr>
                </pic:pic>
              </a:graphicData>
            </a:graphic>
          </wp:inline>
        </w:drawing>
      </w:r>
    </w:p>
    <w:p w14:paraId="5F0D60F2" w14:textId="77777777" w:rsidR="00EE57C0" w:rsidRDefault="00EE57C0" w:rsidP="00D11681">
      <w:pPr>
        <w:shd w:val="clear" w:color="auto" w:fill="FFFFFF"/>
        <w:spacing w:line="360" w:lineRule="auto"/>
        <w:ind w:firstLine="709"/>
        <w:jc w:val="both"/>
        <w:rPr>
          <w:b/>
          <w:bCs/>
          <w:color w:val="000000"/>
          <w:sz w:val="28"/>
          <w:szCs w:val="28"/>
          <w:bdr w:val="none" w:sz="0" w:space="0" w:color="auto" w:frame="1"/>
        </w:rPr>
      </w:pPr>
    </w:p>
    <w:p w14:paraId="67482B70" w14:textId="77777777" w:rsidR="00EE57C0" w:rsidRDefault="00EE57C0" w:rsidP="00D11681">
      <w:pPr>
        <w:shd w:val="clear" w:color="auto" w:fill="FFFFFF"/>
        <w:spacing w:line="360" w:lineRule="auto"/>
        <w:ind w:firstLine="709"/>
        <w:jc w:val="both"/>
        <w:rPr>
          <w:b/>
          <w:bCs/>
          <w:color w:val="000000"/>
          <w:sz w:val="28"/>
          <w:szCs w:val="28"/>
          <w:bdr w:val="none" w:sz="0" w:space="0" w:color="auto" w:frame="1"/>
        </w:rPr>
      </w:pPr>
    </w:p>
    <w:p w14:paraId="5444B112" w14:textId="77777777" w:rsidR="00EE57C0" w:rsidRDefault="00EE57C0" w:rsidP="00D11681">
      <w:pPr>
        <w:shd w:val="clear" w:color="auto" w:fill="FFFFFF"/>
        <w:spacing w:line="360" w:lineRule="auto"/>
        <w:ind w:firstLine="709"/>
        <w:jc w:val="both"/>
        <w:rPr>
          <w:b/>
          <w:bCs/>
          <w:color w:val="000000"/>
          <w:sz w:val="28"/>
          <w:szCs w:val="28"/>
          <w:bdr w:val="none" w:sz="0" w:space="0" w:color="auto" w:frame="1"/>
        </w:rPr>
      </w:pPr>
    </w:p>
    <w:p w14:paraId="2DC9340D" w14:textId="77777777" w:rsidR="00EE57C0" w:rsidRDefault="00EE57C0" w:rsidP="00D11681">
      <w:pPr>
        <w:shd w:val="clear" w:color="auto" w:fill="FFFFFF"/>
        <w:spacing w:line="360" w:lineRule="auto"/>
        <w:ind w:firstLine="709"/>
        <w:jc w:val="both"/>
        <w:rPr>
          <w:b/>
          <w:bCs/>
          <w:color w:val="000000"/>
          <w:sz w:val="28"/>
          <w:szCs w:val="28"/>
          <w:bdr w:val="none" w:sz="0" w:space="0" w:color="auto" w:frame="1"/>
        </w:rPr>
      </w:pPr>
    </w:p>
    <w:p w14:paraId="68DB3C01" w14:textId="77777777" w:rsidR="00EE57C0" w:rsidRDefault="00EE57C0" w:rsidP="00D11681">
      <w:pPr>
        <w:shd w:val="clear" w:color="auto" w:fill="FFFFFF"/>
        <w:spacing w:line="360" w:lineRule="auto"/>
        <w:ind w:firstLine="709"/>
        <w:jc w:val="both"/>
        <w:rPr>
          <w:b/>
          <w:bCs/>
          <w:color w:val="000000"/>
          <w:sz w:val="28"/>
          <w:szCs w:val="28"/>
          <w:bdr w:val="none" w:sz="0" w:space="0" w:color="auto" w:frame="1"/>
        </w:rPr>
      </w:pPr>
    </w:p>
    <w:p w14:paraId="538312CC" w14:textId="77777777" w:rsidR="00EE57C0" w:rsidRDefault="00EE57C0" w:rsidP="00D11681">
      <w:pPr>
        <w:shd w:val="clear" w:color="auto" w:fill="FFFFFF"/>
        <w:spacing w:line="360" w:lineRule="auto"/>
        <w:ind w:firstLine="709"/>
        <w:jc w:val="both"/>
        <w:rPr>
          <w:b/>
          <w:bCs/>
          <w:color w:val="000000"/>
          <w:sz w:val="28"/>
          <w:szCs w:val="28"/>
          <w:bdr w:val="none" w:sz="0" w:space="0" w:color="auto" w:frame="1"/>
        </w:rPr>
      </w:pPr>
    </w:p>
    <w:p w14:paraId="1C44AD56" w14:textId="3D99E215" w:rsidR="00F64D5B" w:rsidRPr="00EE57C0" w:rsidRDefault="00F64D5B" w:rsidP="00D11681">
      <w:pPr>
        <w:shd w:val="clear" w:color="auto" w:fill="FFFFFF"/>
        <w:spacing w:line="360" w:lineRule="auto"/>
        <w:ind w:firstLine="709"/>
        <w:jc w:val="both"/>
        <w:rPr>
          <w:color w:val="000000"/>
          <w:sz w:val="28"/>
          <w:szCs w:val="28"/>
        </w:rPr>
      </w:pPr>
      <w:r w:rsidRPr="00EE57C0">
        <w:rPr>
          <w:b/>
          <w:bCs/>
          <w:color w:val="000000"/>
          <w:sz w:val="28"/>
          <w:szCs w:val="28"/>
          <w:bdr w:val="none" w:sz="0" w:space="0" w:color="auto" w:frame="1"/>
        </w:rPr>
        <w:t>Вставь нужное число</w:t>
      </w:r>
    </w:p>
    <w:p w14:paraId="11BA7A5C" w14:textId="77777777" w:rsidR="00F64D5B" w:rsidRPr="00D11681" w:rsidRDefault="00F64D5B" w:rsidP="00D11681">
      <w:pPr>
        <w:shd w:val="clear" w:color="auto" w:fill="FFFFFF"/>
        <w:spacing w:line="360" w:lineRule="auto"/>
        <w:ind w:firstLine="709"/>
        <w:jc w:val="both"/>
        <w:rPr>
          <w:color w:val="000000"/>
          <w:sz w:val="23"/>
          <w:szCs w:val="23"/>
        </w:rPr>
      </w:pPr>
      <w:r w:rsidRPr="00D11681">
        <w:rPr>
          <w:noProof/>
          <w:color w:val="000000"/>
          <w:sz w:val="23"/>
          <w:szCs w:val="23"/>
        </w:rPr>
        <w:drawing>
          <wp:inline distT="0" distB="0" distL="0" distR="0" wp14:anchorId="4E9BDF11" wp14:editId="4CC97899">
            <wp:extent cx="6195060" cy="2278380"/>
            <wp:effectExtent l="0" t="0" r="0" b="762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5060" cy="2278380"/>
                    </a:xfrm>
                    <a:prstGeom prst="rect">
                      <a:avLst/>
                    </a:prstGeom>
                    <a:noFill/>
                    <a:ln>
                      <a:noFill/>
                    </a:ln>
                  </pic:spPr>
                </pic:pic>
              </a:graphicData>
            </a:graphic>
          </wp:inline>
        </w:drawing>
      </w:r>
    </w:p>
    <w:p w14:paraId="39F4E527" w14:textId="77777777" w:rsidR="00F64D5B" w:rsidRPr="00D11681" w:rsidRDefault="00F64D5B" w:rsidP="00D11681">
      <w:pPr>
        <w:shd w:val="clear" w:color="auto" w:fill="FFFFFF"/>
        <w:spacing w:before="150" w:after="30" w:line="360" w:lineRule="auto"/>
        <w:ind w:firstLine="709"/>
        <w:jc w:val="both"/>
        <w:outlineLvl w:val="2"/>
        <w:rPr>
          <w:b/>
          <w:bCs/>
          <w:color w:val="601802"/>
          <w:sz w:val="29"/>
          <w:szCs w:val="29"/>
        </w:rPr>
      </w:pPr>
      <w:r w:rsidRPr="00D11681">
        <w:rPr>
          <w:b/>
          <w:bCs/>
          <w:color w:val="601802"/>
          <w:sz w:val="29"/>
          <w:szCs w:val="29"/>
        </w:rPr>
        <w:lastRenderedPageBreak/>
        <w:t>Задания для 3 класса «Математические барьеры»</w:t>
      </w:r>
    </w:p>
    <w:p w14:paraId="0307D8D2" w14:textId="77777777" w:rsidR="00F64D5B" w:rsidRPr="00EE57C0" w:rsidRDefault="00F64D5B" w:rsidP="00D11681">
      <w:pPr>
        <w:shd w:val="clear" w:color="auto" w:fill="FFFFFF"/>
        <w:spacing w:line="360" w:lineRule="auto"/>
        <w:ind w:firstLine="709"/>
        <w:jc w:val="both"/>
        <w:rPr>
          <w:color w:val="000000"/>
          <w:sz w:val="28"/>
          <w:szCs w:val="28"/>
        </w:rPr>
      </w:pPr>
      <w:r w:rsidRPr="00EE57C0">
        <w:rPr>
          <w:b/>
          <w:bCs/>
          <w:color w:val="000000"/>
          <w:sz w:val="28"/>
          <w:szCs w:val="28"/>
          <w:bdr w:val="none" w:sz="0" w:space="0" w:color="auto" w:frame="1"/>
        </w:rPr>
        <w:t>Исправь ошибки</w:t>
      </w:r>
    </w:p>
    <w:p w14:paraId="5F15A6FC"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1. Сложи из спичек равенства. Переложи в каждом равенстве одну спичку так, чтобы оно стало верным.</w:t>
      </w:r>
    </w:p>
    <w:p w14:paraId="5CB40251" w14:textId="77777777" w:rsidR="00F64D5B" w:rsidRPr="00EE57C0" w:rsidRDefault="00F64D5B" w:rsidP="00D11681">
      <w:pPr>
        <w:shd w:val="clear" w:color="auto" w:fill="FFFFFF"/>
        <w:spacing w:line="360" w:lineRule="auto"/>
        <w:ind w:firstLine="709"/>
        <w:jc w:val="both"/>
        <w:rPr>
          <w:color w:val="000000"/>
          <w:sz w:val="28"/>
          <w:szCs w:val="28"/>
          <w:lang w:val="en-US"/>
        </w:rPr>
      </w:pPr>
      <w:r w:rsidRPr="00EE57C0">
        <w:rPr>
          <w:color w:val="000000"/>
          <w:sz w:val="28"/>
          <w:szCs w:val="28"/>
          <w:lang w:val="en-US"/>
        </w:rPr>
        <w:t>1) VI + V = IX</w:t>
      </w:r>
    </w:p>
    <w:p w14:paraId="00C9B612" w14:textId="77777777" w:rsidR="00F64D5B" w:rsidRPr="00EE57C0" w:rsidRDefault="00F64D5B" w:rsidP="00D11681">
      <w:pPr>
        <w:shd w:val="clear" w:color="auto" w:fill="FFFFFF"/>
        <w:spacing w:line="360" w:lineRule="auto"/>
        <w:ind w:firstLine="709"/>
        <w:jc w:val="both"/>
        <w:rPr>
          <w:color w:val="000000"/>
          <w:sz w:val="28"/>
          <w:szCs w:val="28"/>
          <w:lang w:val="en-US"/>
        </w:rPr>
      </w:pPr>
      <w:r w:rsidRPr="00EE57C0">
        <w:rPr>
          <w:color w:val="000000"/>
          <w:sz w:val="28"/>
          <w:szCs w:val="28"/>
          <w:lang w:val="en-US"/>
        </w:rPr>
        <w:t>2) VI + VII = XI</w:t>
      </w:r>
    </w:p>
    <w:p w14:paraId="555A7F71" w14:textId="77777777" w:rsidR="00F64D5B" w:rsidRPr="00EE57C0" w:rsidRDefault="00F64D5B" w:rsidP="00D11681">
      <w:pPr>
        <w:shd w:val="clear" w:color="auto" w:fill="FFFFFF"/>
        <w:spacing w:line="360" w:lineRule="auto"/>
        <w:ind w:firstLine="709"/>
        <w:jc w:val="both"/>
        <w:rPr>
          <w:color w:val="000000"/>
          <w:sz w:val="28"/>
          <w:szCs w:val="28"/>
          <w:lang w:val="en-US"/>
        </w:rPr>
      </w:pPr>
      <w:r w:rsidRPr="00EE57C0">
        <w:rPr>
          <w:color w:val="000000"/>
          <w:sz w:val="28"/>
          <w:szCs w:val="28"/>
          <w:lang w:val="en-US"/>
        </w:rPr>
        <w:t>3) V + IV = XI</w:t>
      </w:r>
    </w:p>
    <w:p w14:paraId="0BD80705" w14:textId="77777777" w:rsidR="00F64D5B" w:rsidRPr="00EE57C0" w:rsidRDefault="00F64D5B" w:rsidP="00D11681">
      <w:pPr>
        <w:shd w:val="clear" w:color="auto" w:fill="FFFFFF"/>
        <w:spacing w:line="360" w:lineRule="auto"/>
        <w:ind w:firstLine="709"/>
        <w:jc w:val="both"/>
        <w:rPr>
          <w:color w:val="000000"/>
          <w:sz w:val="28"/>
          <w:szCs w:val="28"/>
          <w:lang w:val="en-US"/>
        </w:rPr>
      </w:pPr>
      <w:r w:rsidRPr="00EE57C0">
        <w:rPr>
          <w:color w:val="000000"/>
          <w:sz w:val="28"/>
          <w:szCs w:val="28"/>
          <w:lang w:val="en-US"/>
        </w:rPr>
        <w:t>4) V + VI = IX</w:t>
      </w:r>
    </w:p>
    <w:p w14:paraId="7991F825" w14:textId="77777777" w:rsidR="00F64D5B" w:rsidRPr="00EE57C0" w:rsidRDefault="00F64D5B" w:rsidP="00D11681">
      <w:pPr>
        <w:shd w:val="clear" w:color="auto" w:fill="FFFFFF"/>
        <w:spacing w:line="360" w:lineRule="auto"/>
        <w:ind w:firstLine="709"/>
        <w:jc w:val="both"/>
        <w:rPr>
          <w:color w:val="000000"/>
          <w:sz w:val="28"/>
          <w:szCs w:val="28"/>
          <w:lang w:val="en-US"/>
        </w:rPr>
      </w:pPr>
      <w:r w:rsidRPr="00EE57C0">
        <w:rPr>
          <w:color w:val="000000"/>
          <w:sz w:val="28"/>
          <w:szCs w:val="28"/>
          <w:lang w:val="en-US"/>
        </w:rPr>
        <w:t>5) III + IV = IX</w:t>
      </w:r>
    </w:p>
    <w:p w14:paraId="6FE99F85" w14:textId="77777777" w:rsidR="00F64D5B" w:rsidRPr="00EE57C0" w:rsidRDefault="00F64D5B" w:rsidP="00D11681">
      <w:pPr>
        <w:shd w:val="clear" w:color="auto" w:fill="FFFFFF"/>
        <w:spacing w:line="360" w:lineRule="auto"/>
        <w:ind w:firstLine="709"/>
        <w:jc w:val="both"/>
        <w:rPr>
          <w:color w:val="000000"/>
          <w:sz w:val="28"/>
          <w:szCs w:val="28"/>
          <w:lang w:val="en-US"/>
        </w:rPr>
      </w:pPr>
      <w:r w:rsidRPr="00EE57C0">
        <w:rPr>
          <w:color w:val="000000"/>
          <w:sz w:val="28"/>
          <w:szCs w:val="28"/>
          <w:lang w:val="en-US"/>
        </w:rPr>
        <w:t>6) V + VI = XIII</w:t>
      </w:r>
    </w:p>
    <w:p w14:paraId="7099A9B9" w14:textId="77777777" w:rsidR="00F64D5B" w:rsidRPr="00EE57C0" w:rsidRDefault="00F64D5B" w:rsidP="00D11681">
      <w:pPr>
        <w:shd w:val="clear" w:color="auto" w:fill="FFFFFF"/>
        <w:spacing w:line="360" w:lineRule="auto"/>
        <w:ind w:firstLine="709"/>
        <w:jc w:val="both"/>
        <w:rPr>
          <w:color w:val="000000"/>
          <w:sz w:val="28"/>
          <w:szCs w:val="28"/>
          <w:lang w:val="en-US"/>
        </w:rPr>
      </w:pPr>
      <w:r w:rsidRPr="00EE57C0">
        <w:rPr>
          <w:color w:val="000000"/>
          <w:sz w:val="28"/>
          <w:szCs w:val="28"/>
          <w:lang w:val="en-US"/>
        </w:rPr>
        <w:t>7) II + IV = IX</w:t>
      </w:r>
    </w:p>
    <w:p w14:paraId="52111A83" w14:textId="77777777" w:rsidR="00F64D5B" w:rsidRPr="00EE57C0" w:rsidRDefault="00F64D5B" w:rsidP="00D11681">
      <w:pPr>
        <w:shd w:val="clear" w:color="auto" w:fill="FFFFFF"/>
        <w:spacing w:line="360" w:lineRule="auto"/>
        <w:ind w:firstLine="709"/>
        <w:jc w:val="both"/>
        <w:rPr>
          <w:color w:val="000000"/>
          <w:sz w:val="28"/>
          <w:szCs w:val="28"/>
          <w:lang w:val="en-US"/>
        </w:rPr>
      </w:pPr>
      <w:r w:rsidRPr="00EE57C0">
        <w:rPr>
          <w:color w:val="000000"/>
          <w:sz w:val="28"/>
          <w:szCs w:val="28"/>
          <w:lang w:val="en-US"/>
        </w:rPr>
        <w:t>8) II + I = XI</w:t>
      </w:r>
    </w:p>
    <w:p w14:paraId="7532FA9D" w14:textId="77777777" w:rsidR="00F64D5B" w:rsidRPr="00EE57C0" w:rsidRDefault="00F64D5B" w:rsidP="00D11681">
      <w:pPr>
        <w:shd w:val="clear" w:color="auto" w:fill="FFFFFF"/>
        <w:spacing w:line="360" w:lineRule="auto"/>
        <w:ind w:firstLine="709"/>
        <w:jc w:val="both"/>
        <w:rPr>
          <w:color w:val="000000"/>
          <w:sz w:val="28"/>
          <w:szCs w:val="28"/>
          <w:lang w:val="en-US"/>
        </w:rPr>
      </w:pPr>
      <w:r w:rsidRPr="00EE57C0">
        <w:rPr>
          <w:color w:val="000000"/>
          <w:sz w:val="28"/>
          <w:szCs w:val="28"/>
          <w:lang w:val="en-US"/>
        </w:rPr>
        <w:t>9) XXI - V = XXV</w:t>
      </w:r>
    </w:p>
    <w:p w14:paraId="3FC54FDF"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10) XXI - V = XI</w:t>
      </w:r>
    </w:p>
    <w:p w14:paraId="0F95FB27"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2. Как, переложив одну спичку, сделать равенство верным? Найди три способа.</w:t>
      </w:r>
    </w:p>
    <w:p w14:paraId="07D0B22E"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VIII - III = X</w:t>
      </w:r>
    </w:p>
    <w:p w14:paraId="6C504C3A" w14:textId="77777777" w:rsidR="00F64D5B" w:rsidRPr="00EE57C0" w:rsidRDefault="00F64D5B" w:rsidP="00D11681">
      <w:pPr>
        <w:shd w:val="clear" w:color="auto" w:fill="FFFFFF"/>
        <w:spacing w:line="360" w:lineRule="auto"/>
        <w:ind w:firstLine="709"/>
        <w:jc w:val="both"/>
        <w:rPr>
          <w:color w:val="000000"/>
          <w:sz w:val="28"/>
          <w:szCs w:val="28"/>
        </w:rPr>
      </w:pPr>
      <w:r w:rsidRPr="00EE57C0">
        <w:rPr>
          <w:b/>
          <w:bCs/>
          <w:color w:val="000000"/>
          <w:sz w:val="28"/>
          <w:szCs w:val="28"/>
          <w:bdr w:val="none" w:sz="0" w:space="0" w:color="auto" w:frame="1"/>
        </w:rPr>
        <w:t>Треугольники каких видов изображены на рисунках?</w:t>
      </w:r>
    </w:p>
    <w:p w14:paraId="5F892BC7"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Покажи равнобедренные, равносторонние и разносторонние треугольники.</w:t>
      </w:r>
    </w:p>
    <w:p w14:paraId="2C6161E9" w14:textId="77777777" w:rsidR="00F64D5B" w:rsidRPr="00D11681" w:rsidRDefault="00F64D5B" w:rsidP="00D11681">
      <w:pPr>
        <w:shd w:val="clear" w:color="auto" w:fill="FFFFFF"/>
        <w:spacing w:line="360" w:lineRule="auto"/>
        <w:ind w:firstLine="709"/>
        <w:jc w:val="both"/>
        <w:rPr>
          <w:color w:val="000000"/>
          <w:sz w:val="23"/>
          <w:szCs w:val="23"/>
        </w:rPr>
      </w:pPr>
      <w:r w:rsidRPr="00D11681">
        <w:rPr>
          <w:noProof/>
          <w:color w:val="000000"/>
          <w:sz w:val="23"/>
          <w:szCs w:val="23"/>
        </w:rPr>
        <w:drawing>
          <wp:inline distT="0" distB="0" distL="0" distR="0" wp14:anchorId="68247539" wp14:editId="59B1FE45">
            <wp:extent cx="6195060" cy="2644140"/>
            <wp:effectExtent l="0" t="0" r="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5060" cy="2644140"/>
                    </a:xfrm>
                    <a:prstGeom prst="rect">
                      <a:avLst/>
                    </a:prstGeom>
                    <a:noFill/>
                    <a:ln>
                      <a:noFill/>
                    </a:ln>
                  </pic:spPr>
                </pic:pic>
              </a:graphicData>
            </a:graphic>
          </wp:inline>
        </w:drawing>
      </w:r>
    </w:p>
    <w:p w14:paraId="2EF601B6" w14:textId="77777777" w:rsidR="00F64D5B" w:rsidRPr="00EE57C0" w:rsidRDefault="00F64D5B" w:rsidP="00D11681">
      <w:pPr>
        <w:shd w:val="clear" w:color="auto" w:fill="FFFFFF"/>
        <w:spacing w:line="360" w:lineRule="auto"/>
        <w:ind w:firstLine="709"/>
        <w:jc w:val="both"/>
        <w:rPr>
          <w:color w:val="000000"/>
          <w:sz w:val="28"/>
          <w:szCs w:val="28"/>
        </w:rPr>
      </w:pPr>
      <w:r w:rsidRPr="00EE57C0">
        <w:rPr>
          <w:b/>
          <w:bCs/>
          <w:color w:val="000000"/>
          <w:sz w:val="28"/>
          <w:szCs w:val="28"/>
          <w:bdr w:val="none" w:sz="0" w:space="0" w:color="auto" w:frame="1"/>
        </w:rPr>
        <w:t>Режим дня для попрыгуньи-стрекозы</w:t>
      </w:r>
    </w:p>
    <w:p w14:paraId="2EAC6355"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lastRenderedPageBreak/>
        <w:t>Попрыгунья-стрекоза половину времени каждых суток красного лета спала, третью часть времени каждых суток танцевала, шестую часть — пела. Остальное время она решила посвятить подготовке к зиме. Сколько часов в сутки стрекоза готовилась к зиме?</w:t>
      </w:r>
    </w:p>
    <w:p w14:paraId="266B80E8" w14:textId="77777777" w:rsidR="00F64D5B" w:rsidRPr="00EE57C0" w:rsidRDefault="00F64D5B" w:rsidP="00D11681">
      <w:pPr>
        <w:shd w:val="clear" w:color="auto" w:fill="FFFFFF"/>
        <w:spacing w:line="360" w:lineRule="auto"/>
        <w:ind w:firstLine="709"/>
        <w:jc w:val="both"/>
        <w:rPr>
          <w:color w:val="000000"/>
          <w:sz w:val="28"/>
          <w:szCs w:val="28"/>
        </w:rPr>
      </w:pPr>
      <w:r w:rsidRPr="00EE57C0">
        <w:rPr>
          <w:b/>
          <w:bCs/>
          <w:color w:val="000000"/>
          <w:sz w:val="28"/>
          <w:szCs w:val="28"/>
          <w:bdr w:val="none" w:sz="0" w:space="0" w:color="auto" w:frame="1"/>
        </w:rPr>
        <w:t>Стойкий оловянный солдатик</w:t>
      </w:r>
    </w:p>
    <w:p w14:paraId="053D13A2"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Из старой оловянной ложки массой 123 г сделали 25 солдатиков.</w:t>
      </w:r>
    </w:p>
    <w:p w14:paraId="1326EF0B"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24 солдатика были одинаковыми, но двадцать пятый солдатик был не такой, как все: он оказался одноногим. Его отливали последним, и олова немного не хватило.</w:t>
      </w:r>
    </w:p>
    <w:p w14:paraId="57AD2D85"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Какова масса последнего солдатика?</w:t>
      </w:r>
    </w:p>
    <w:p w14:paraId="29B82DD2" w14:textId="77777777" w:rsidR="00F64D5B" w:rsidRPr="00D11681" w:rsidRDefault="00F64D5B" w:rsidP="00D11681">
      <w:pPr>
        <w:shd w:val="clear" w:color="auto" w:fill="FFFFFF"/>
        <w:spacing w:line="360" w:lineRule="auto"/>
        <w:ind w:firstLine="709"/>
        <w:jc w:val="both"/>
        <w:rPr>
          <w:color w:val="000000"/>
          <w:sz w:val="23"/>
          <w:szCs w:val="23"/>
        </w:rPr>
      </w:pPr>
      <w:r w:rsidRPr="00D11681">
        <w:rPr>
          <w:noProof/>
          <w:color w:val="000000"/>
          <w:sz w:val="23"/>
          <w:szCs w:val="23"/>
        </w:rPr>
        <w:drawing>
          <wp:inline distT="0" distB="0" distL="0" distR="0" wp14:anchorId="1C7492DB" wp14:editId="3F32A3B7">
            <wp:extent cx="6195060" cy="26670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5060" cy="2667000"/>
                    </a:xfrm>
                    <a:prstGeom prst="rect">
                      <a:avLst/>
                    </a:prstGeom>
                    <a:noFill/>
                    <a:ln>
                      <a:noFill/>
                    </a:ln>
                  </pic:spPr>
                </pic:pic>
              </a:graphicData>
            </a:graphic>
          </wp:inline>
        </w:drawing>
      </w:r>
    </w:p>
    <w:p w14:paraId="339E53D3" w14:textId="77777777" w:rsidR="00EE57C0" w:rsidRDefault="00EE57C0" w:rsidP="00D11681">
      <w:pPr>
        <w:shd w:val="clear" w:color="auto" w:fill="FFFFFF"/>
        <w:spacing w:line="360" w:lineRule="auto"/>
        <w:ind w:firstLine="709"/>
        <w:jc w:val="both"/>
        <w:rPr>
          <w:b/>
          <w:bCs/>
          <w:color w:val="000000"/>
          <w:sz w:val="28"/>
          <w:szCs w:val="28"/>
          <w:bdr w:val="none" w:sz="0" w:space="0" w:color="auto" w:frame="1"/>
        </w:rPr>
      </w:pPr>
    </w:p>
    <w:p w14:paraId="6AB081D3" w14:textId="77777777" w:rsidR="00EE57C0" w:rsidRDefault="00EE57C0" w:rsidP="00D11681">
      <w:pPr>
        <w:shd w:val="clear" w:color="auto" w:fill="FFFFFF"/>
        <w:spacing w:line="360" w:lineRule="auto"/>
        <w:ind w:firstLine="709"/>
        <w:jc w:val="both"/>
        <w:rPr>
          <w:b/>
          <w:bCs/>
          <w:color w:val="000000"/>
          <w:sz w:val="28"/>
          <w:szCs w:val="28"/>
          <w:bdr w:val="none" w:sz="0" w:space="0" w:color="auto" w:frame="1"/>
        </w:rPr>
      </w:pPr>
    </w:p>
    <w:p w14:paraId="19C2975A" w14:textId="5C0298E5" w:rsidR="00F64D5B" w:rsidRPr="00EE57C0" w:rsidRDefault="00F64D5B" w:rsidP="00D11681">
      <w:pPr>
        <w:shd w:val="clear" w:color="auto" w:fill="FFFFFF"/>
        <w:spacing w:line="360" w:lineRule="auto"/>
        <w:ind w:firstLine="709"/>
        <w:jc w:val="both"/>
        <w:rPr>
          <w:color w:val="000000"/>
          <w:sz w:val="28"/>
          <w:szCs w:val="28"/>
        </w:rPr>
      </w:pPr>
      <w:r w:rsidRPr="00EE57C0">
        <w:rPr>
          <w:b/>
          <w:bCs/>
          <w:color w:val="000000"/>
          <w:sz w:val="28"/>
          <w:szCs w:val="28"/>
          <w:bdr w:val="none" w:sz="0" w:space="0" w:color="auto" w:frame="1"/>
        </w:rPr>
        <w:t>Семь пятниц на неделе</w:t>
      </w:r>
    </w:p>
    <w:p w14:paraId="593504CD"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Может ли в одном месяце быть пять воскресений? А семь пятниц? Объясни свои ответы.</w:t>
      </w:r>
    </w:p>
    <w:p w14:paraId="620613A6" w14:textId="77777777" w:rsidR="00F64D5B" w:rsidRPr="00EE57C0" w:rsidRDefault="00F64D5B" w:rsidP="00D11681">
      <w:pPr>
        <w:shd w:val="clear" w:color="auto" w:fill="FFFFFF"/>
        <w:spacing w:line="360" w:lineRule="auto"/>
        <w:ind w:firstLine="709"/>
        <w:jc w:val="both"/>
        <w:rPr>
          <w:color w:val="000000"/>
          <w:sz w:val="28"/>
          <w:szCs w:val="28"/>
        </w:rPr>
      </w:pPr>
      <w:r w:rsidRPr="00EE57C0">
        <w:rPr>
          <w:b/>
          <w:bCs/>
          <w:color w:val="000000"/>
          <w:sz w:val="28"/>
          <w:szCs w:val="28"/>
          <w:bdr w:val="none" w:sz="0" w:space="0" w:color="auto" w:frame="1"/>
        </w:rPr>
        <w:t>Кто где живет?</w:t>
      </w:r>
    </w:p>
    <w:p w14:paraId="1E2CA5B7"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В пятиэтажном доме Вера живет выше Пети, но ниже Славы, а Коля живет ниже Пети. На каком этаже живет Вера, если Коля живет на втором этаже?</w:t>
      </w:r>
    </w:p>
    <w:p w14:paraId="31DE323A" w14:textId="77777777" w:rsidR="00F64D5B" w:rsidRPr="00D11681" w:rsidRDefault="00F64D5B" w:rsidP="00D11681">
      <w:pPr>
        <w:shd w:val="clear" w:color="auto" w:fill="FFFFFF"/>
        <w:spacing w:line="360" w:lineRule="auto"/>
        <w:ind w:firstLine="709"/>
        <w:jc w:val="both"/>
        <w:rPr>
          <w:color w:val="000000"/>
          <w:sz w:val="23"/>
          <w:szCs w:val="23"/>
        </w:rPr>
      </w:pPr>
      <w:r w:rsidRPr="00D11681">
        <w:rPr>
          <w:noProof/>
          <w:color w:val="000000"/>
          <w:sz w:val="23"/>
          <w:szCs w:val="23"/>
        </w:rPr>
        <w:lastRenderedPageBreak/>
        <w:drawing>
          <wp:inline distT="0" distB="0" distL="0" distR="0" wp14:anchorId="14BF7A40" wp14:editId="10C1A9C4">
            <wp:extent cx="6195060" cy="34671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5060" cy="3467100"/>
                    </a:xfrm>
                    <a:prstGeom prst="rect">
                      <a:avLst/>
                    </a:prstGeom>
                    <a:noFill/>
                    <a:ln>
                      <a:noFill/>
                    </a:ln>
                  </pic:spPr>
                </pic:pic>
              </a:graphicData>
            </a:graphic>
          </wp:inline>
        </w:drawing>
      </w:r>
    </w:p>
    <w:p w14:paraId="34399F42" w14:textId="77777777" w:rsidR="00F64D5B" w:rsidRPr="00D11681" w:rsidRDefault="00F64D5B" w:rsidP="00D11681">
      <w:pPr>
        <w:shd w:val="clear" w:color="auto" w:fill="FFFFFF"/>
        <w:spacing w:before="150" w:after="30" w:line="360" w:lineRule="auto"/>
        <w:ind w:firstLine="709"/>
        <w:jc w:val="both"/>
        <w:outlineLvl w:val="2"/>
        <w:rPr>
          <w:b/>
          <w:bCs/>
          <w:color w:val="601802"/>
          <w:sz w:val="29"/>
          <w:szCs w:val="29"/>
        </w:rPr>
      </w:pPr>
      <w:r w:rsidRPr="00D11681">
        <w:rPr>
          <w:b/>
          <w:bCs/>
          <w:color w:val="601802"/>
          <w:sz w:val="29"/>
          <w:szCs w:val="29"/>
        </w:rPr>
        <w:t>Задания для 4 класса «Удивительные задачи»</w:t>
      </w:r>
    </w:p>
    <w:p w14:paraId="219F65B2" w14:textId="77777777" w:rsidR="00F64D5B" w:rsidRPr="00EE57C0" w:rsidRDefault="00F64D5B" w:rsidP="00D11681">
      <w:pPr>
        <w:shd w:val="clear" w:color="auto" w:fill="FFFFFF"/>
        <w:spacing w:line="360" w:lineRule="auto"/>
        <w:ind w:firstLine="709"/>
        <w:jc w:val="both"/>
        <w:rPr>
          <w:color w:val="000000"/>
          <w:sz w:val="28"/>
          <w:szCs w:val="28"/>
        </w:rPr>
      </w:pPr>
      <w:r w:rsidRPr="00EE57C0">
        <w:rPr>
          <w:b/>
          <w:bCs/>
          <w:color w:val="000000"/>
          <w:sz w:val="28"/>
          <w:szCs w:val="28"/>
          <w:bdr w:val="none" w:sz="0" w:space="0" w:color="auto" w:frame="1"/>
        </w:rPr>
        <w:t>Отгадай профессию</w:t>
      </w:r>
    </w:p>
    <w:p w14:paraId="7B0D1269"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Пятеро строителей (Андреев, Борисов, Иванов, Петров и Сидоров) предложили Вове отгадать, какие у них профессии. Один из них — маляр, другой — плотник, третий — штукатур, четвертый — каменщик, а пятый — электрик. Строители рассказали Вове о себе, что Петров и Иванов никогда не держали в руках кисти; Петров и Борисов живут в одном доме со штукатуром; Андреев и Петров подарили электрику красивую вазу; Борисов и Петров помогали плотнику строить гараж; Борисов и Сидоров по субботам встречаются у электрика, а штукатур по воскресеньям приходит в гости к Андрееву.</w:t>
      </w:r>
    </w:p>
    <w:p w14:paraId="69733737" w14:textId="77777777" w:rsidR="00EE57C0" w:rsidRDefault="00EE57C0" w:rsidP="00D11681">
      <w:pPr>
        <w:shd w:val="clear" w:color="auto" w:fill="FFFFFF"/>
        <w:spacing w:line="360" w:lineRule="auto"/>
        <w:ind w:firstLine="709"/>
        <w:jc w:val="both"/>
        <w:rPr>
          <w:b/>
          <w:bCs/>
          <w:color w:val="000000"/>
          <w:sz w:val="28"/>
          <w:szCs w:val="28"/>
          <w:bdr w:val="none" w:sz="0" w:space="0" w:color="auto" w:frame="1"/>
        </w:rPr>
      </w:pPr>
    </w:p>
    <w:p w14:paraId="3F88418D" w14:textId="1071666E" w:rsidR="00F64D5B" w:rsidRPr="00EE57C0" w:rsidRDefault="00F64D5B" w:rsidP="00D11681">
      <w:pPr>
        <w:shd w:val="clear" w:color="auto" w:fill="FFFFFF"/>
        <w:spacing w:line="360" w:lineRule="auto"/>
        <w:ind w:firstLine="709"/>
        <w:jc w:val="both"/>
        <w:rPr>
          <w:color w:val="000000"/>
          <w:sz w:val="28"/>
          <w:szCs w:val="28"/>
        </w:rPr>
      </w:pPr>
      <w:r w:rsidRPr="00EE57C0">
        <w:rPr>
          <w:b/>
          <w:bCs/>
          <w:color w:val="000000"/>
          <w:sz w:val="28"/>
          <w:szCs w:val="28"/>
          <w:bdr w:val="none" w:sz="0" w:space="0" w:color="auto" w:frame="1"/>
        </w:rPr>
        <w:t>Капитан Врунгель и кенгуру</w:t>
      </w:r>
    </w:p>
    <w:p w14:paraId="69479E5A"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Капитан Врунгель погнался за кенгуру, в сумку которого попал мячик от гольфа (гольф — спортивная игра в мяч, который стараются загнать в лунку клюшкой). Кенгуру в минуту делает 70 прыжков, длина каждого прыжка равна 10 м. Капитан Врунгель бежит со скоростью 10 м/с. Догонит ли он кенгуру?</w:t>
      </w:r>
    </w:p>
    <w:p w14:paraId="7B92E49E" w14:textId="77777777" w:rsidR="00F64D5B" w:rsidRPr="00EE57C0" w:rsidRDefault="00F64D5B" w:rsidP="00D11681">
      <w:pPr>
        <w:shd w:val="clear" w:color="auto" w:fill="FFFFFF"/>
        <w:spacing w:line="360" w:lineRule="auto"/>
        <w:ind w:firstLine="709"/>
        <w:jc w:val="both"/>
        <w:rPr>
          <w:color w:val="000000"/>
          <w:sz w:val="28"/>
          <w:szCs w:val="28"/>
        </w:rPr>
      </w:pPr>
      <w:r w:rsidRPr="00EE57C0">
        <w:rPr>
          <w:b/>
          <w:bCs/>
          <w:color w:val="000000"/>
          <w:sz w:val="28"/>
          <w:szCs w:val="28"/>
          <w:bdr w:val="none" w:sz="0" w:space="0" w:color="auto" w:frame="1"/>
        </w:rPr>
        <w:t>Какая дорога самая короткая?</w:t>
      </w:r>
    </w:p>
    <w:p w14:paraId="4D598040"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lastRenderedPageBreak/>
        <w:t>Деревню А с деревней В соединяют несколько дорог. Как пройти из деревни А в деревню В кратчайшим путем, двигаясь по дорогам? Каков этот путь? Сколькими способами это можно сделать?</w:t>
      </w:r>
    </w:p>
    <w:p w14:paraId="7D9A0504" w14:textId="77777777" w:rsidR="00F64D5B" w:rsidRPr="00D11681" w:rsidRDefault="00F64D5B" w:rsidP="00D11681">
      <w:pPr>
        <w:shd w:val="clear" w:color="auto" w:fill="FFFFFF"/>
        <w:spacing w:line="360" w:lineRule="auto"/>
        <w:ind w:firstLine="709"/>
        <w:jc w:val="both"/>
        <w:rPr>
          <w:color w:val="000000"/>
          <w:sz w:val="23"/>
          <w:szCs w:val="23"/>
        </w:rPr>
      </w:pPr>
      <w:r w:rsidRPr="00D11681">
        <w:rPr>
          <w:noProof/>
          <w:color w:val="000000"/>
          <w:sz w:val="23"/>
          <w:szCs w:val="23"/>
        </w:rPr>
        <w:drawing>
          <wp:inline distT="0" distB="0" distL="0" distR="0" wp14:anchorId="709A86BD" wp14:editId="732FE5E3">
            <wp:extent cx="4991100" cy="278892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91100" cy="2788920"/>
                    </a:xfrm>
                    <a:prstGeom prst="rect">
                      <a:avLst/>
                    </a:prstGeom>
                    <a:noFill/>
                    <a:ln>
                      <a:noFill/>
                    </a:ln>
                  </pic:spPr>
                </pic:pic>
              </a:graphicData>
            </a:graphic>
          </wp:inline>
        </w:drawing>
      </w:r>
    </w:p>
    <w:p w14:paraId="18BF6EA1" w14:textId="77777777" w:rsidR="00F64D5B" w:rsidRPr="00EE57C0" w:rsidRDefault="00F64D5B" w:rsidP="00D11681">
      <w:pPr>
        <w:shd w:val="clear" w:color="auto" w:fill="FFFFFF"/>
        <w:spacing w:line="360" w:lineRule="auto"/>
        <w:ind w:firstLine="709"/>
        <w:jc w:val="both"/>
        <w:rPr>
          <w:color w:val="000000"/>
          <w:sz w:val="28"/>
          <w:szCs w:val="28"/>
        </w:rPr>
      </w:pPr>
      <w:r w:rsidRPr="00EE57C0">
        <w:rPr>
          <w:b/>
          <w:bCs/>
          <w:color w:val="000000"/>
          <w:sz w:val="28"/>
          <w:szCs w:val="28"/>
          <w:bdr w:val="none" w:sz="0" w:space="0" w:color="auto" w:frame="1"/>
        </w:rPr>
        <w:t>Начнем с хвоста</w:t>
      </w:r>
    </w:p>
    <w:p w14:paraId="0303D9DA"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По тропинке вдоль кустов</w:t>
      </w:r>
    </w:p>
    <w:p w14:paraId="45C93EFC"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Шло одиннадцать хвостов.</w:t>
      </w:r>
    </w:p>
    <w:p w14:paraId="54822BA1"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Сосчитать я также смог,</w:t>
      </w:r>
    </w:p>
    <w:p w14:paraId="20D0A76B"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Что шагало тридцать ног.</w:t>
      </w:r>
    </w:p>
    <w:p w14:paraId="7FB364DF"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Это вместе шли куда-то</w:t>
      </w:r>
    </w:p>
    <w:p w14:paraId="2031B746"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Петухи и поросята.</w:t>
      </w:r>
    </w:p>
    <w:p w14:paraId="2E50C070"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А теперь вопрос таков:</w:t>
      </w:r>
    </w:p>
    <w:p w14:paraId="6AF35184"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Сколько было петухов?</w:t>
      </w:r>
    </w:p>
    <w:p w14:paraId="138B2413"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И узнать я был бы рад,</w:t>
      </w:r>
    </w:p>
    <w:p w14:paraId="5BF3AEC3"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Сколько было поросят?</w:t>
      </w:r>
    </w:p>
    <w:p w14:paraId="2E846215"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Ты сумел найти ответ?</w:t>
      </w:r>
    </w:p>
    <w:p w14:paraId="27B3810B"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До свиданья, всем привет!</w:t>
      </w:r>
    </w:p>
    <w:p w14:paraId="2C6A4C6D" w14:textId="77777777" w:rsidR="00F64D5B" w:rsidRPr="00EE57C0" w:rsidRDefault="00F64D5B" w:rsidP="00D11681">
      <w:pPr>
        <w:shd w:val="clear" w:color="auto" w:fill="FFFFFF"/>
        <w:spacing w:line="360" w:lineRule="auto"/>
        <w:ind w:firstLine="709"/>
        <w:jc w:val="both"/>
        <w:rPr>
          <w:color w:val="000000"/>
          <w:sz w:val="28"/>
          <w:szCs w:val="28"/>
        </w:rPr>
      </w:pPr>
      <w:r w:rsidRPr="00EE57C0">
        <w:rPr>
          <w:i/>
          <w:iCs/>
          <w:color w:val="000000"/>
          <w:sz w:val="28"/>
          <w:szCs w:val="28"/>
          <w:bdr w:val="none" w:sz="0" w:space="0" w:color="auto" w:frame="1"/>
        </w:rPr>
        <w:t>(Н. Разговоров)</w:t>
      </w:r>
    </w:p>
    <w:p w14:paraId="0502CBBE"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 </w:t>
      </w:r>
    </w:p>
    <w:p w14:paraId="574ED8D7" w14:textId="77777777" w:rsidR="00F64D5B" w:rsidRPr="00EE57C0" w:rsidRDefault="00F64D5B" w:rsidP="00D11681">
      <w:pPr>
        <w:shd w:val="clear" w:color="auto" w:fill="FFFFFF"/>
        <w:spacing w:line="360" w:lineRule="auto"/>
        <w:ind w:firstLine="709"/>
        <w:jc w:val="both"/>
        <w:rPr>
          <w:color w:val="000000"/>
          <w:sz w:val="28"/>
          <w:szCs w:val="28"/>
        </w:rPr>
      </w:pPr>
      <w:r w:rsidRPr="00EE57C0">
        <w:rPr>
          <w:b/>
          <w:bCs/>
          <w:color w:val="000000"/>
          <w:sz w:val="28"/>
          <w:szCs w:val="28"/>
          <w:bdr w:val="none" w:sz="0" w:space="0" w:color="auto" w:frame="1"/>
        </w:rPr>
        <w:t>Сколько лет?</w:t>
      </w:r>
    </w:p>
    <w:p w14:paraId="06E19F61"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 Я на два года старше льва, —</w:t>
      </w:r>
    </w:p>
    <w:p w14:paraId="18ABF59A"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Сказала мудрая сова.</w:t>
      </w:r>
    </w:p>
    <w:p w14:paraId="17F9D29D"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lastRenderedPageBreak/>
        <w:t>— А я в два раза младше вас, —</w:t>
      </w:r>
    </w:p>
    <w:p w14:paraId="66119751"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Сове ответил дикобраз.</w:t>
      </w:r>
    </w:p>
    <w:p w14:paraId="4BE6E6CD"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Лев на него взглянул и гордо</w:t>
      </w:r>
    </w:p>
    <w:p w14:paraId="74312148"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Промолвил, чуть поморщив нос:</w:t>
      </w:r>
    </w:p>
    <w:p w14:paraId="1BD6CD0E"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 Я старше на четыре года,</w:t>
      </w:r>
    </w:p>
    <w:p w14:paraId="1A855C58"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 xml:space="preserve">Чем вы, почтенный </w:t>
      </w:r>
      <w:proofErr w:type="spellStart"/>
      <w:r w:rsidRPr="00EE57C0">
        <w:rPr>
          <w:color w:val="000000"/>
          <w:sz w:val="28"/>
          <w:szCs w:val="28"/>
        </w:rPr>
        <w:t>иглонос</w:t>
      </w:r>
      <w:proofErr w:type="spellEnd"/>
      <w:r w:rsidRPr="00EE57C0">
        <w:rPr>
          <w:color w:val="000000"/>
          <w:sz w:val="28"/>
          <w:szCs w:val="28"/>
        </w:rPr>
        <w:t>.</w:t>
      </w:r>
    </w:p>
    <w:p w14:paraId="09344FAC"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А сколько всем им вместе лет?</w:t>
      </w:r>
    </w:p>
    <w:p w14:paraId="36E139B3"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Проверьте дважды</w:t>
      </w:r>
    </w:p>
    <w:p w14:paraId="796F550D"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Свой ответ.</w:t>
      </w:r>
    </w:p>
    <w:p w14:paraId="3F1EC96F" w14:textId="77777777" w:rsidR="00F64D5B" w:rsidRPr="00EE57C0" w:rsidRDefault="00F64D5B" w:rsidP="00D11681">
      <w:pPr>
        <w:shd w:val="clear" w:color="auto" w:fill="FFFFFF"/>
        <w:spacing w:line="360" w:lineRule="auto"/>
        <w:ind w:firstLine="709"/>
        <w:jc w:val="both"/>
        <w:rPr>
          <w:color w:val="000000"/>
          <w:sz w:val="28"/>
          <w:szCs w:val="28"/>
        </w:rPr>
      </w:pPr>
      <w:r w:rsidRPr="00EE57C0">
        <w:rPr>
          <w:i/>
          <w:iCs/>
          <w:color w:val="000000"/>
          <w:sz w:val="28"/>
          <w:szCs w:val="28"/>
          <w:bdr w:val="none" w:sz="0" w:space="0" w:color="auto" w:frame="1"/>
        </w:rPr>
        <w:t>(Н. Разговоров)</w:t>
      </w:r>
    </w:p>
    <w:p w14:paraId="1B228EF4" w14:textId="77777777" w:rsidR="00F64D5B" w:rsidRPr="00EE57C0" w:rsidRDefault="00F64D5B" w:rsidP="00D11681">
      <w:pPr>
        <w:shd w:val="clear" w:color="auto" w:fill="FFFFFF"/>
        <w:spacing w:line="360" w:lineRule="auto"/>
        <w:ind w:firstLine="709"/>
        <w:jc w:val="both"/>
        <w:rPr>
          <w:color w:val="000000"/>
          <w:sz w:val="28"/>
          <w:szCs w:val="28"/>
        </w:rPr>
      </w:pPr>
      <w:r w:rsidRPr="00EE57C0">
        <w:rPr>
          <w:b/>
          <w:bCs/>
          <w:color w:val="000000"/>
          <w:sz w:val="28"/>
          <w:szCs w:val="28"/>
          <w:bdr w:val="none" w:sz="0" w:space="0" w:color="auto" w:frame="1"/>
        </w:rPr>
        <w:t>Ребус</w:t>
      </w:r>
    </w:p>
    <w:p w14:paraId="17D2E223"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Реши арифметический ребус, заменив буквы цифрами. Одинаковым буквам должны соответствовать одинаковые цифры, разным — разные.</w:t>
      </w:r>
    </w:p>
    <w:p w14:paraId="103A14BC" w14:textId="77777777" w:rsidR="00F64D5B" w:rsidRPr="00D11681" w:rsidRDefault="00F64D5B" w:rsidP="00D11681">
      <w:pPr>
        <w:shd w:val="clear" w:color="auto" w:fill="FFFFFF"/>
        <w:spacing w:line="360" w:lineRule="auto"/>
        <w:ind w:firstLine="709"/>
        <w:jc w:val="both"/>
        <w:rPr>
          <w:color w:val="000000"/>
          <w:sz w:val="23"/>
          <w:szCs w:val="23"/>
        </w:rPr>
      </w:pPr>
      <w:r w:rsidRPr="00D11681">
        <w:rPr>
          <w:noProof/>
          <w:color w:val="000000"/>
          <w:sz w:val="23"/>
          <w:szCs w:val="23"/>
        </w:rPr>
        <w:drawing>
          <wp:inline distT="0" distB="0" distL="0" distR="0" wp14:anchorId="0F931E98" wp14:editId="48D35336">
            <wp:extent cx="2926080" cy="1739360"/>
            <wp:effectExtent l="0" t="0" r="762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39571" cy="1747379"/>
                    </a:xfrm>
                    <a:prstGeom prst="rect">
                      <a:avLst/>
                    </a:prstGeom>
                    <a:noFill/>
                    <a:ln>
                      <a:noFill/>
                    </a:ln>
                  </pic:spPr>
                </pic:pic>
              </a:graphicData>
            </a:graphic>
          </wp:inline>
        </w:drawing>
      </w:r>
    </w:p>
    <w:p w14:paraId="7E72B527" w14:textId="77777777" w:rsidR="005441D6" w:rsidRDefault="005441D6" w:rsidP="00D11681">
      <w:pPr>
        <w:shd w:val="clear" w:color="auto" w:fill="FFFFFF"/>
        <w:spacing w:line="360" w:lineRule="auto"/>
        <w:ind w:firstLine="709"/>
        <w:jc w:val="both"/>
        <w:rPr>
          <w:b/>
          <w:bCs/>
          <w:color w:val="000000"/>
          <w:sz w:val="28"/>
          <w:szCs w:val="28"/>
          <w:bdr w:val="none" w:sz="0" w:space="0" w:color="auto" w:frame="1"/>
        </w:rPr>
      </w:pPr>
    </w:p>
    <w:p w14:paraId="1F3A36BB" w14:textId="4C51F00B" w:rsidR="00F64D5B" w:rsidRPr="00EE57C0" w:rsidRDefault="00F64D5B" w:rsidP="00D11681">
      <w:pPr>
        <w:shd w:val="clear" w:color="auto" w:fill="FFFFFF"/>
        <w:spacing w:line="360" w:lineRule="auto"/>
        <w:ind w:firstLine="709"/>
        <w:jc w:val="both"/>
        <w:rPr>
          <w:color w:val="000000"/>
          <w:sz w:val="28"/>
          <w:szCs w:val="28"/>
        </w:rPr>
      </w:pPr>
      <w:r w:rsidRPr="00EE57C0">
        <w:rPr>
          <w:b/>
          <w:bCs/>
          <w:color w:val="000000"/>
          <w:sz w:val="28"/>
          <w:szCs w:val="28"/>
          <w:bdr w:val="none" w:sz="0" w:space="0" w:color="auto" w:frame="1"/>
        </w:rPr>
        <w:t>Не спеши с ответом</w:t>
      </w:r>
    </w:p>
    <w:p w14:paraId="175273E3" w14:textId="77777777" w:rsidR="00F64D5B" w:rsidRPr="00EE57C0" w:rsidRDefault="00F64D5B" w:rsidP="00D11681">
      <w:pPr>
        <w:shd w:val="clear" w:color="auto" w:fill="FFFFFF"/>
        <w:spacing w:line="360" w:lineRule="auto"/>
        <w:ind w:firstLine="709"/>
        <w:jc w:val="both"/>
        <w:rPr>
          <w:color w:val="000000"/>
          <w:sz w:val="28"/>
          <w:szCs w:val="28"/>
        </w:rPr>
      </w:pPr>
      <w:r w:rsidRPr="00EE57C0">
        <w:rPr>
          <w:color w:val="000000"/>
          <w:sz w:val="28"/>
          <w:szCs w:val="28"/>
        </w:rPr>
        <w:t>Сколько квадратов на рисунке? А сколько прямоугольников?</w:t>
      </w:r>
    </w:p>
    <w:p w14:paraId="513477AC" w14:textId="77777777" w:rsidR="00F64D5B" w:rsidRPr="00D11681" w:rsidRDefault="00F64D5B" w:rsidP="00D11681">
      <w:pPr>
        <w:shd w:val="clear" w:color="auto" w:fill="FFFFFF"/>
        <w:spacing w:line="360" w:lineRule="auto"/>
        <w:ind w:firstLine="709"/>
        <w:jc w:val="both"/>
        <w:rPr>
          <w:color w:val="000000"/>
          <w:sz w:val="23"/>
          <w:szCs w:val="23"/>
        </w:rPr>
      </w:pPr>
      <w:r w:rsidRPr="00D11681">
        <w:rPr>
          <w:noProof/>
          <w:color w:val="000000"/>
          <w:sz w:val="23"/>
          <w:szCs w:val="23"/>
        </w:rPr>
        <w:drawing>
          <wp:inline distT="0" distB="0" distL="0" distR="0" wp14:anchorId="73E968AE" wp14:editId="5C61CB61">
            <wp:extent cx="4030980" cy="2232660"/>
            <wp:effectExtent l="0" t="0" r="762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30980" cy="2232660"/>
                    </a:xfrm>
                    <a:prstGeom prst="rect">
                      <a:avLst/>
                    </a:prstGeom>
                    <a:noFill/>
                    <a:ln>
                      <a:noFill/>
                    </a:ln>
                  </pic:spPr>
                </pic:pic>
              </a:graphicData>
            </a:graphic>
          </wp:inline>
        </w:drawing>
      </w:r>
    </w:p>
    <w:p w14:paraId="205132DE" w14:textId="77777777" w:rsidR="00B622D5" w:rsidRPr="00D11681" w:rsidRDefault="00B622D5" w:rsidP="00D11681">
      <w:pPr>
        <w:spacing w:line="360" w:lineRule="auto"/>
        <w:ind w:firstLine="709"/>
        <w:jc w:val="both"/>
        <w:rPr>
          <w:sz w:val="28"/>
          <w:szCs w:val="28"/>
        </w:rPr>
      </w:pPr>
    </w:p>
    <w:sectPr w:rsidR="00B622D5" w:rsidRPr="00D11681" w:rsidSect="00A35647">
      <w:footerReference w:type="default" r:id="rId26"/>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0CBD8" w14:textId="77777777" w:rsidR="00EE7DDF" w:rsidRDefault="00EE7DDF" w:rsidP="00A617C4">
      <w:r>
        <w:separator/>
      </w:r>
    </w:p>
  </w:endnote>
  <w:endnote w:type="continuationSeparator" w:id="0">
    <w:p w14:paraId="5C757D3C" w14:textId="77777777" w:rsidR="00EE7DDF" w:rsidRDefault="00EE7DDF" w:rsidP="00A6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imesNewRomanPSMT">
    <w:altName w:val="Times New Roman"/>
    <w:charset w:val="CC"/>
    <w:family w:val="roman"/>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676947"/>
      <w:docPartObj>
        <w:docPartGallery w:val="Page Numbers (Bottom of Page)"/>
        <w:docPartUnique/>
      </w:docPartObj>
    </w:sdtPr>
    <w:sdtEndPr/>
    <w:sdtContent>
      <w:p w14:paraId="448F582D" w14:textId="2BB082D1" w:rsidR="00A617C4" w:rsidRDefault="00A617C4">
        <w:pPr>
          <w:pStyle w:val="a9"/>
          <w:jc w:val="right"/>
        </w:pPr>
        <w:r>
          <w:fldChar w:fldCharType="begin"/>
        </w:r>
        <w:r>
          <w:instrText>PAGE   \* MERGEFORMAT</w:instrText>
        </w:r>
        <w:r>
          <w:fldChar w:fldCharType="separate"/>
        </w:r>
        <w:r>
          <w:t>2</w:t>
        </w:r>
        <w:r>
          <w:fldChar w:fldCharType="end"/>
        </w:r>
      </w:p>
    </w:sdtContent>
  </w:sdt>
  <w:p w14:paraId="6BC15D84" w14:textId="77777777" w:rsidR="00A617C4" w:rsidRDefault="00A617C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41034" w14:textId="77777777" w:rsidR="00EE7DDF" w:rsidRDefault="00EE7DDF" w:rsidP="00A617C4">
      <w:r>
        <w:separator/>
      </w:r>
    </w:p>
  </w:footnote>
  <w:footnote w:type="continuationSeparator" w:id="0">
    <w:p w14:paraId="11068570" w14:textId="77777777" w:rsidR="00EE7DDF" w:rsidRDefault="00EE7DDF" w:rsidP="00A61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12"/>
    <w:multiLevelType w:val="multilevel"/>
    <w:tmpl w:val="00000012"/>
    <w:name w:val="WW8Num2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13"/>
    <w:multiLevelType w:val="multilevel"/>
    <w:tmpl w:val="00000013"/>
    <w:name w:val="WW8Num21"/>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14"/>
    <w:multiLevelType w:val="multilevel"/>
    <w:tmpl w:val="00000014"/>
    <w:name w:val="WW8Num2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3CE322E"/>
    <w:multiLevelType w:val="hybridMultilevel"/>
    <w:tmpl w:val="74C06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017AC"/>
    <w:multiLevelType w:val="hybridMultilevel"/>
    <w:tmpl w:val="AA16A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194AFF"/>
    <w:multiLevelType w:val="hybridMultilevel"/>
    <w:tmpl w:val="B472E7A8"/>
    <w:lvl w:ilvl="0" w:tplc="AF82B1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B2175F"/>
    <w:multiLevelType w:val="hybridMultilevel"/>
    <w:tmpl w:val="ABAA3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294748"/>
    <w:multiLevelType w:val="hybridMultilevel"/>
    <w:tmpl w:val="9B8029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2333CD"/>
    <w:multiLevelType w:val="hybridMultilevel"/>
    <w:tmpl w:val="73006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EE7429"/>
    <w:multiLevelType w:val="hybridMultilevel"/>
    <w:tmpl w:val="AC6AE3CC"/>
    <w:lvl w:ilvl="0" w:tplc="A07AEA1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BD5E22"/>
    <w:multiLevelType w:val="hybridMultilevel"/>
    <w:tmpl w:val="310CFB5E"/>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348C17DB"/>
    <w:multiLevelType w:val="hybridMultilevel"/>
    <w:tmpl w:val="9D6CD2C2"/>
    <w:lvl w:ilvl="0" w:tplc="F064C25A">
      <w:start w:val="1"/>
      <w:numFmt w:val="decimal"/>
      <w:lvlText w:val="%1."/>
      <w:lvlJc w:val="left"/>
      <w:pPr>
        <w:ind w:left="1105" w:hanging="396"/>
      </w:pPr>
      <w:rPr>
        <w:rFonts w:eastAsia="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395085"/>
    <w:multiLevelType w:val="hybridMultilevel"/>
    <w:tmpl w:val="AC4EE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261D13"/>
    <w:multiLevelType w:val="hybridMultilevel"/>
    <w:tmpl w:val="5358AA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FC3AD0"/>
    <w:multiLevelType w:val="multilevel"/>
    <w:tmpl w:val="0A52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9D5AD2"/>
    <w:multiLevelType w:val="hybridMultilevel"/>
    <w:tmpl w:val="DACEC4A8"/>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4D2F5790"/>
    <w:multiLevelType w:val="hybridMultilevel"/>
    <w:tmpl w:val="CE40F118"/>
    <w:lvl w:ilvl="0" w:tplc="A07AEA1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511534"/>
    <w:multiLevelType w:val="hybridMultilevel"/>
    <w:tmpl w:val="1B88818E"/>
    <w:lvl w:ilvl="0" w:tplc="A07AEA1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C400D1"/>
    <w:multiLevelType w:val="hybridMultilevel"/>
    <w:tmpl w:val="08CCB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FD2B80"/>
    <w:multiLevelType w:val="multilevel"/>
    <w:tmpl w:val="13A277F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607815FE"/>
    <w:multiLevelType w:val="hybridMultilevel"/>
    <w:tmpl w:val="AF96A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127BD6"/>
    <w:multiLevelType w:val="hybridMultilevel"/>
    <w:tmpl w:val="1B54A6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6F747345"/>
    <w:multiLevelType w:val="multilevel"/>
    <w:tmpl w:val="5BDA53B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4467482"/>
    <w:multiLevelType w:val="hybridMultilevel"/>
    <w:tmpl w:val="14C05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6"/>
  </w:num>
  <w:num w:numId="3">
    <w:abstractNumId w:val="8"/>
  </w:num>
  <w:num w:numId="4">
    <w:abstractNumId w:val="11"/>
  </w:num>
  <w:num w:numId="5">
    <w:abstractNumId w:val="16"/>
  </w:num>
  <w:num w:numId="6">
    <w:abstractNumId w:val="2"/>
  </w:num>
  <w:num w:numId="7">
    <w:abstractNumId w:val="3"/>
  </w:num>
  <w:num w:numId="8">
    <w:abstractNumId w:val="0"/>
  </w:num>
  <w:num w:numId="9">
    <w:abstractNumId w:val="21"/>
  </w:num>
  <w:num w:numId="10">
    <w:abstractNumId w:val="9"/>
  </w:num>
  <w:num w:numId="11">
    <w:abstractNumId w:val="24"/>
  </w:num>
  <w:num w:numId="12">
    <w:abstractNumId w:val="1"/>
  </w:num>
  <w:num w:numId="13">
    <w:abstractNumId w:val="12"/>
  </w:num>
  <w:num w:numId="14">
    <w:abstractNumId w:val="14"/>
  </w:num>
  <w:num w:numId="15">
    <w:abstractNumId w:val="22"/>
  </w:num>
  <w:num w:numId="16">
    <w:abstractNumId w:val="10"/>
  </w:num>
  <w:num w:numId="17">
    <w:abstractNumId w:val="18"/>
  </w:num>
  <w:num w:numId="18">
    <w:abstractNumId w:val="17"/>
  </w:num>
  <w:num w:numId="19">
    <w:abstractNumId w:val="19"/>
  </w:num>
  <w:num w:numId="20">
    <w:abstractNumId w:val="4"/>
  </w:num>
  <w:num w:numId="21">
    <w:abstractNumId w:val="5"/>
  </w:num>
  <w:num w:numId="22">
    <w:abstractNumId w:val="13"/>
  </w:num>
  <w:num w:numId="23">
    <w:abstractNumId w:val="7"/>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F85"/>
    <w:rsid w:val="0000716C"/>
    <w:rsid w:val="00025EB6"/>
    <w:rsid w:val="00031176"/>
    <w:rsid w:val="000409EC"/>
    <w:rsid w:val="000764CF"/>
    <w:rsid w:val="000862E0"/>
    <w:rsid w:val="00087736"/>
    <w:rsid w:val="0009183C"/>
    <w:rsid w:val="00092A44"/>
    <w:rsid w:val="000E0E0A"/>
    <w:rsid w:val="00134FB7"/>
    <w:rsid w:val="00152085"/>
    <w:rsid w:val="00154187"/>
    <w:rsid w:val="00194F91"/>
    <w:rsid w:val="001C7EDD"/>
    <w:rsid w:val="001E2475"/>
    <w:rsid w:val="001F6FE5"/>
    <w:rsid w:val="00203840"/>
    <w:rsid w:val="002E2CB8"/>
    <w:rsid w:val="002E5595"/>
    <w:rsid w:val="002F1E2C"/>
    <w:rsid w:val="0035279E"/>
    <w:rsid w:val="00361B83"/>
    <w:rsid w:val="00392895"/>
    <w:rsid w:val="003B5D11"/>
    <w:rsid w:val="003E71E5"/>
    <w:rsid w:val="00413A47"/>
    <w:rsid w:val="00464A3E"/>
    <w:rsid w:val="0047500E"/>
    <w:rsid w:val="00480063"/>
    <w:rsid w:val="0048106B"/>
    <w:rsid w:val="004B599B"/>
    <w:rsid w:val="005441D6"/>
    <w:rsid w:val="005608A9"/>
    <w:rsid w:val="00594722"/>
    <w:rsid w:val="005A7697"/>
    <w:rsid w:val="005B17C8"/>
    <w:rsid w:val="005F235F"/>
    <w:rsid w:val="00613C1E"/>
    <w:rsid w:val="0069033C"/>
    <w:rsid w:val="006C456D"/>
    <w:rsid w:val="008135E1"/>
    <w:rsid w:val="008A1146"/>
    <w:rsid w:val="008C7F85"/>
    <w:rsid w:val="008F449D"/>
    <w:rsid w:val="008F4C20"/>
    <w:rsid w:val="008F4E39"/>
    <w:rsid w:val="008F577E"/>
    <w:rsid w:val="009631CD"/>
    <w:rsid w:val="0099101E"/>
    <w:rsid w:val="009912DA"/>
    <w:rsid w:val="009E3F76"/>
    <w:rsid w:val="00A27059"/>
    <w:rsid w:val="00A35647"/>
    <w:rsid w:val="00A617C4"/>
    <w:rsid w:val="00AA0F99"/>
    <w:rsid w:val="00AB48A1"/>
    <w:rsid w:val="00AB6E5F"/>
    <w:rsid w:val="00AC7535"/>
    <w:rsid w:val="00B24EAC"/>
    <w:rsid w:val="00B27A5F"/>
    <w:rsid w:val="00B4715C"/>
    <w:rsid w:val="00B622D5"/>
    <w:rsid w:val="00B852D1"/>
    <w:rsid w:val="00B86CD8"/>
    <w:rsid w:val="00BC66DA"/>
    <w:rsid w:val="00BD5FF7"/>
    <w:rsid w:val="00BE4266"/>
    <w:rsid w:val="00C10F8A"/>
    <w:rsid w:val="00C11876"/>
    <w:rsid w:val="00C279BC"/>
    <w:rsid w:val="00C55B57"/>
    <w:rsid w:val="00CC036E"/>
    <w:rsid w:val="00CC365E"/>
    <w:rsid w:val="00CC603E"/>
    <w:rsid w:val="00D1129E"/>
    <w:rsid w:val="00D11681"/>
    <w:rsid w:val="00D20AC7"/>
    <w:rsid w:val="00D676EF"/>
    <w:rsid w:val="00D7752E"/>
    <w:rsid w:val="00D80355"/>
    <w:rsid w:val="00D85575"/>
    <w:rsid w:val="00E132E9"/>
    <w:rsid w:val="00E204BA"/>
    <w:rsid w:val="00E37660"/>
    <w:rsid w:val="00E96146"/>
    <w:rsid w:val="00E976CA"/>
    <w:rsid w:val="00EE57C0"/>
    <w:rsid w:val="00EE7DDF"/>
    <w:rsid w:val="00F121B0"/>
    <w:rsid w:val="00F446E2"/>
    <w:rsid w:val="00F464BF"/>
    <w:rsid w:val="00F64305"/>
    <w:rsid w:val="00F64D5B"/>
    <w:rsid w:val="00F92138"/>
    <w:rsid w:val="00F9558A"/>
    <w:rsid w:val="00FB1D3C"/>
    <w:rsid w:val="00FE5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9139"/>
  <w15:chartTrackingRefBased/>
  <w15:docId w15:val="{BFE35E36-B562-4863-B51E-189065C2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F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766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Indent"/>
    <w:basedOn w:val="a"/>
    <w:link w:val="a4"/>
    <w:rsid w:val="009912DA"/>
    <w:pPr>
      <w:spacing w:after="120"/>
      <w:ind w:left="283"/>
    </w:pPr>
  </w:style>
  <w:style w:type="character" w:customStyle="1" w:styleId="a4">
    <w:name w:val="Основной текст с отступом Знак"/>
    <w:basedOn w:val="a0"/>
    <w:link w:val="a3"/>
    <w:rsid w:val="009912DA"/>
    <w:rPr>
      <w:rFonts w:ascii="Times New Roman" w:eastAsia="Times New Roman" w:hAnsi="Times New Roman" w:cs="Times New Roman"/>
      <w:sz w:val="24"/>
      <w:szCs w:val="24"/>
      <w:lang w:eastAsia="ru-RU"/>
    </w:rPr>
  </w:style>
  <w:style w:type="paragraph" w:styleId="a5">
    <w:name w:val="List Paragraph"/>
    <w:basedOn w:val="a"/>
    <w:uiPriority w:val="34"/>
    <w:qFormat/>
    <w:rsid w:val="009912DA"/>
    <w:pPr>
      <w:spacing w:after="200" w:line="276" w:lineRule="auto"/>
      <w:ind w:left="720"/>
      <w:contextualSpacing/>
    </w:pPr>
    <w:rPr>
      <w:rFonts w:ascii="Calibri" w:hAnsi="Calibri"/>
      <w:sz w:val="22"/>
      <w:szCs w:val="22"/>
    </w:rPr>
  </w:style>
  <w:style w:type="table" w:styleId="a6">
    <w:name w:val="Table Grid"/>
    <w:basedOn w:val="a1"/>
    <w:uiPriority w:val="39"/>
    <w:rsid w:val="00F44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7C4"/>
    <w:pPr>
      <w:tabs>
        <w:tab w:val="center" w:pos="4677"/>
        <w:tab w:val="right" w:pos="9355"/>
      </w:tabs>
    </w:pPr>
  </w:style>
  <w:style w:type="character" w:customStyle="1" w:styleId="a8">
    <w:name w:val="Верхний колонтитул Знак"/>
    <w:basedOn w:val="a0"/>
    <w:link w:val="a7"/>
    <w:uiPriority w:val="99"/>
    <w:rsid w:val="00A617C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617C4"/>
    <w:pPr>
      <w:tabs>
        <w:tab w:val="center" w:pos="4677"/>
        <w:tab w:val="right" w:pos="9355"/>
      </w:tabs>
    </w:pPr>
  </w:style>
  <w:style w:type="character" w:customStyle="1" w:styleId="aa">
    <w:name w:val="Нижний колонтитул Знак"/>
    <w:basedOn w:val="a0"/>
    <w:link w:val="a9"/>
    <w:uiPriority w:val="99"/>
    <w:rsid w:val="00A617C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97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hyperlink" Target="http://www.docme.ru/doc/763020/shag-zashagom"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nkozlov.ru/books/s164/"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221A3-8238-40C6-8856-149C4048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50</Pages>
  <Words>8856</Words>
  <Characters>50480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Баутова</dc:creator>
  <cp:keywords/>
  <dc:description/>
  <cp:lastModifiedBy>Елена Баутова</cp:lastModifiedBy>
  <cp:revision>10</cp:revision>
  <cp:lastPrinted>2024-04-04T16:49:00Z</cp:lastPrinted>
  <dcterms:created xsi:type="dcterms:W3CDTF">2024-04-10T14:43:00Z</dcterms:created>
  <dcterms:modified xsi:type="dcterms:W3CDTF">2024-04-14T06:39:00Z</dcterms:modified>
</cp:coreProperties>
</file>